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C7D0B" w14:textId="0FC9E022" w:rsidR="00276C76" w:rsidRPr="000A1B46" w:rsidRDefault="00831106" w:rsidP="00363A98">
      <w:pPr>
        <w:spacing w:after="0" w:line="0" w:lineRule="atLeast"/>
        <w:contextualSpacing/>
        <w:mirrorIndents/>
        <w:jc w:val="center"/>
        <w:rPr>
          <w:rFonts w:ascii="Times New Roman" w:eastAsia="標楷體" w:hAnsi="Times New Roman" w:cs="Times New Roman"/>
          <w:b/>
          <w:sz w:val="32"/>
          <w:szCs w:val="32"/>
          <w:lang w:eastAsia="zh-TW"/>
        </w:rPr>
      </w:pPr>
      <w:r w:rsidRPr="000A1B46">
        <w:rPr>
          <w:rFonts w:eastAsia="標楷體"/>
          <w:b/>
          <w:sz w:val="32"/>
          <w:szCs w:val="32"/>
          <w:lang w:eastAsia="zh-TW"/>
        </w:rPr>
        <w:t>國立成功大學化學工程學系</w:t>
      </w:r>
      <w:r w:rsidR="006D5A67" w:rsidRPr="000A1B46">
        <w:rPr>
          <w:rFonts w:eastAsia="標楷體" w:hint="eastAsia"/>
          <w:b/>
          <w:sz w:val="32"/>
          <w:szCs w:val="32"/>
          <w:lang w:eastAsia="zh-TW"/>
        </w:rPr>
        <w:t>「</w:t>
      </w:r>
      <w:r w:rsidRPr="000A1B46">
        <w:rPr>
          <w:rFonts w:ascii="Times New Roman" w:eastAsia="標楷體" w:hAnsi="Times New Roman" w:cs="Times New Roman"/>
          <w:b/>
          <w:sz w:val="32"/>
          <w:szCs w:val="32"/>
          <w:lang w:eastAsia="zh-TW"/>
        </w:rPr>
        <w:t>學位論文延後公開</w:t>
      </w:r>
      <w:r w:rsidR="006D5A67" w:rsidRPr="000A1B46">
        <w:rPr>
          <w:rFonts w:ascii="Times New Roman" w:eastAsia="標楷體" w:hAnsi="Times New Roman" w:cs="Times New Roman" w:hint="eastAsia"/>
          <w:b/>
          <w:sz w:val="32"/>
          <w:szCs w:val="32"/>
          <w:lang w:eastAsia="zh-TW"/>
        </w:rPr>
        <w:t>」</w:t>
      </w:r>
      <w:r w:rsidRPr="000A1B46">
        <w:rPr>
          <w:rFonts w:ascii="Times New Roman" w:eastAsia="標楷體" w:hAnsi="Times New Roman" w:cs="Times New Roman"/>
          <w:b/>
          <w:sz w:val="32"/>
          <w:szCs w:val="32"/>
          <w:lang w:eastAsia="zh-TW"/>
        </w:rPr>
        <w:t>之證明文件</w:t>
      </w:r>
    </w:p>
    <w:p w14:paraId="22DE5E35" w14:textId="77777777" w:rsidR="006D5A67" w:rsidRPr="007F4B20" w:rsidRDefault="006D5A67" w:rsidP="006D5A67">
      <w:pPr>
        <w:spacing w:after="0" w:line="0" w:lineRule="atLeast"/>
        <w:contextualSpacing/>
        <w:mirrorIndents/>
        <w:jc w:val="center"/>
        <w:rPr>
          <w:rFonts w:ascii="Times New Roman" w:eastAsia="標楷體" w:hAnsi="Times New Roman" w:cs="Times New Roman"/>
          <w:sz w:val="24"/>
          <w:szCs w:val="24"/>
        </w:rPr>
      </w:pPr>
      <w:r w:rsidRPr="007F4B20">
        <w:rPr>
          <w:rFonts w:ascii="Times New Roman" w:eastAsia="標楷體" w:hAnsi="Times New Roman" w:cs="Times New Roman"/>
          <w:sz w:val="24"/>
          <w:szCs w:val="24"/>
        </w:rPr>
        <w:t>Department of Chemical Engineering, National Cheng Kung University</w:t>
      </w:r>
    </w:p>
    <w:p w14:paraId="2FF5D8A7" w14:textId="6D8A8171" w:rsidR="00276C76" w:rsidRPr="007F4B20" w:rsidRDefault="006D5A67" w:rsidP="006D5A67">
      <w:pPr>
        <w:spacing w:after="0" w:line="0" w:lineRule="atLeast"/>
        <w:contextualSpacing/>
        <w:mirrorIndents/>
        <w:jc w:val="center"/>
        <w:rPr>
          <w:rFonts w:ascii="Times New Roman" w:eastAsia="標楷體" w:hAnsi="Times New Roman" w:cs="Times New Roman"/>
          <w:sz w:val="24"/>
          <w:szCs w:val="24"/>
        </w:rPr>
      </w:pPr>
      <w:r w:rsidRPr="007F4B20">
        <w:rPr>
          <w:rFonts w:ascii="Times New Roman" w:eastAsia="標楷體" w:hAnsi="Times New Roman" w:cs="Times New Roman"/>
          <w:sz w:val="24"/>
          <w:szCs w:val="24"/>
        </w:rPr>
        <w:t>Supporting Document for Postponement of Thesis Public Access</w:t>
      </w:r>
    </w:p>
    <w:p w14:paraId="0585475A" w14:textId="77777777" w:rsidR="00276C76" w:rsidRPr="000A1B46" w:rsidRDefault="00276C76" w:rsidP="007A49C1">
      <w:pPr>
        <w:spacing w:after="0" w:line="0" w:lineRule="atLeast"/>
        <w:contextualSpacing/>
        <w:mirrorIndents/>
        <w:rPr>
          <w:rFonts w:ascii="Times New Roman" w:eastAsia="標楷體" w:hAnsi="Times New Roman" w:cs="Times New Roman"/>
          <w:sz w:val="24"/>
          <w:szCs w:val="24"/>
          <w:lang w:eastAsia="zh-TW"/>
        </w:rPr>
      </w:pPr>
    </w:p>
    <w:p w14:paraId="650F0283" w14:textId="6692CE1E" w:rsidR="00276C76" w:rsidRPr="000A1B46" w:rsidRDefault="00000000" w:rsidP="00373909">
      <w:pPr>
        <w:spacing w:beforeLines="50" w:before="120" w:after="0"/>
        <w:rPr>
          <w:rFonts w:ascii="Times New Roman" w:eastAsia="標楷體" w:hAnsi="Times New Roman" w:cs="Times New Roman"/>
          <w:sz w:val="24"/>
          <w:szCs w:val="24"/>
        </w:rPr>
      </w:pPr>
      <w:r w:rsidRPr="000A1B46">
        <w:rPr>
          <w:rFonts w:ascii="Times New Roman" w:eastAsia="標楷體" w:hAnsi="Times New Roman" w:cs="Times New Roman"/>
          <w:sz w:val="24"/>
          <w:szCs w:val="24"/>
        </w:rPr>
        <w:t>學生姓名</w:t>
      </w:r>
      <w:r w:rsidRPr="000A1B46">
        <w:rPr>
          <w:rFonts w:ascii="Times New Roman" w:eastAsia="標楷體" w:hAnsi="Times New Roman" w:cs="Times New Roman"/>
          <w:sz w:val="24"/>
          <w:szCs w:val="24"/>
        </w:rPr>
        <w:t xml:space="preserve"> </w:t>
      </w:r>
      <w:r w:rsidR="0065759E" w:rsidRPr="000A1B46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(</w:t>
      </w:r>
      <w:r w:rsidR="00290C94" w:rsidRPr="000A1B46">
        <w:rPr>
          <w:rFonts w:ascii="Times New Roman" w:eastAsia="標楷體" w:hAnsi="Times New Roman" w:cs="Times New Roman"/>
          <w:sz w:val="24"/>
          <w:szCs w:val="24"/>
        </w:rPr>
        <w:t xml:space="preserve">Student </w:t>
      </w:r>
      <w:r w:rsidRPr="000A1B46">
        <w:rPr>
          <w:rFonts w:ascii="Times New Roman" w:eastAsia="標楷體" w:hAnsi="Times New Roman" w:cs="Times New Roman"/>
          <w:sz w:val="24"/>
          <w:szCs w:val="24"/>
        </w:rPr>
        <w:t>Name</w:t>
      </w:r>
      <w:r w:rsidR="0065759E" w:rsidRPr="000A1B46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)</w:t>
      </w:r>
      <w:r w:rsidRPr="000A1B46">
        <w:rPr>
          <w:rFonts w:ascii="Times New Roman" w:eastAsia="標楷體" w:hAnsi="Times New Roman" w:cs="Times New Roman"/>
          <w:sz w:val="24"/>
          <w:szCs w:val="24"/>
        </w:rPr>
        <w:t>：</w:t>
      </w:r>
      <w:r w:rsidR="001305A4" w:rsidRPr="000A1B46">
        <w:rPr>
          <w:rFonts w:ascii="Times New Roman" w:eastAsia="標楷體" w:hAnsi="Times New Roman" w:cs="Times New Roman"/>
          <w:sz w:val="24"/>
          <w:szCs w:val="24"/>
        </w:rPr>
        <w:t>__________</w:t>
      </w:r>
      <w:r w:rsidR="000A1B46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______</w:t>
      </w:r>
      <w:r w:rsidR="001305A4" w:rsidRPr="000A1B46">
        <w:rPr>
          <w:rFonts w:ascii="Times New Roman" w:eastAsia="標楷體" w:hAnsi="Times New Roman" w:cs="Times New Roman"/>
          <w:sz w:val="24"/>
          <w:szCs w:val="24"/>
        </w:rPr>
        <w:t>___</w:t>
      </w:r>
      <w:r w:rsidR="000A1B46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__</w:t>
      </w:r>
      <w:r w:rsidR="001305A4" w:rsidRPr="000A1B46">
        <w:rPr>
          <w:rFonts w:ascii="Times New Roman" w:eastAsia="標楷體" w:hAnsi="Times New Roman" w:cs="Times New Roman"/>
          <w:sz w:val="24"/>
          <w:szCs w:val="24"/>
        </w:rPr>
        <w:t>___</w:t>
      </w:r>
      <w:r w:rsidR="0065759E" w:rsidRPr="000A1B46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 xml:space="preserve">    </w:t>
      </w:r>
      <w:r w:rsidRPr="000A1B46">
        <w:rPr>
          <w:rFonts w:ascii="Times New Roman" w:eastAsia="標楷體" w:hAnsi="Times New Roman" w:cs="Times New Roman"/>
          <w:sz w:val="24"/>
          <w:szCs w:val="24"/>
        </w:rPr>
        <w:t>學號</w:t>
      </w:r>
      <w:r w:rsidRPr="000A1B46">
        <w:rPr>
          <w:rFonts w:ascii="Times New Roman" w:eastAsia="標楷體" w:hAnsi="Times New Roman" w:cs="Times New Roman"/>
          <w:sz w:val="24"/>
          <w:szCs w:val="24"/>
        </w:rPr>
        <w:t xml:space="preserve"> </w:t>
      </w:r>
      <w:r w:rsidR="0065759E" w:rsidRPr="000A1B46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(</w:t>
      </w:r>
      <w:r w:rsidRPr="000A1B46">
        <w:rPr>
          <w:rFonts w:ascii="Times New Roman" w:eastAsia="標楷體" w:hAnsi="Times New Roman" w:cs="Times New Roman"/>
          <w:sz w:val="24"/>
          <w:szCs w:val="24"/>
        </w:rPr>
        <w:t>Student ID</w:t>
      </w:r>
      <w:r w:rsidR="0065759E" w:rsidRPr="000A1B46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)</w:t>
      </w:r>
      <w:r w:rsidRPr="000A1B46">
        <w:rPr>
          <w:rFonts w:ascii="Times New Roman" w:eastAsia="標楷體" w:hAnsi="Times New Roman" w:cs="Times New Roman"/>
          <w:sz w:val="24"/>
          <w:szCs w:val="24"/>
        </w:rPr>
        <w:t>：</w:t>
      </w:r>
      <w:r w:rsidR="00290C94" w:rsidRPr="000A1B46">
        <w:rPr>
          <w:rFonts w:ascii="Times New Roman" w:eastAsia="標楷體" w:hAnsi="Times New Roman" w:cs="Times New Roman"/>
          <w:sz w:val="24"/>
          <w:szCs w:val="24"/>
        </w:rPr>
        <w:t>__________</w:t>
      </w:r>
      <w:r w:rsidR="00290C94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______</w:t>
      </w:r>
      <w:r w:rsidR="00290C94" w:rsidRPr="000A1B46">
        <w:rPr>
          <w:rFonts w:ascii="Times New Roman" w:eastAsia="標楷體" w:hAnsi="Times New Roman" w:cs="Times New Roman"/>
          <w:sz w:val="24"/>
          <w:szCs w:val="24"/>
        </w:rPr>
        <w:t>___</w:t>
      </w:r>
      <w:r w:rsidR="00290C94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__</w:t>
      </w:r>
      <w:r w:rsidR="00290C94" w:rsidRPr="000A1B46">
        <w:rPr>
          <w:rFonts w:ascii="Times New Roman" w:eastAsia="標楷體" w:hAnsi="Times New Roman" w:cs="Times New Roman"/>
          <w:sz w:val="24"/>
          <w:szCs w:val="24"/>
        </w:rPr>
        <w:t>__</w:t>
      </w:r>
    </w:p>
    <w:p w14:paraId="2D9787C1" w14:textId="4D4F27DC" w:rsidR="00706211" w:rsidRPr="000A1B46" w:rsidRDefault="00706211" w:rsidP="00373909">
      <w:pPr>
        <w:spacing w:beforeLines="50" w:before="120" w:after="0"/>
        <w:rPr>
          <w:rFonts w:ascii="Times New Roman" w:eastAsia="標楷體" w:hAnsi="Times New Roman" w:cs="Times New Roman"/>
          <w:sz w:val="24"/>
          <w:szCs w:val="24"/>
        </w:rPr>
      </w:pPr>
      <w:r w:rsidRPr="000A1B46">
        <w:rPr>
          <w:rFonts w:ascii="Times New Roman" w:eastAsia="標楷體" w:hAnsi="Times New Roman" w:cs="Times New Roman"/>
          <w:sz w:val="24"/>
          <w:szCs w:val="24"/>
        </w:rPr>
        <w:t>學位類別</w:t>
      </w:r>
      <w:r w:rsidRPr="000A1B46">
        <w:rPr>
          <w:rFonts w:ascii="Times New Roman" w:eastAsia="標楷體" w:hAnsi="Times New Roman" w:cs="Times New Roman"/>
          <w:sz w:val="24"/>
          <w:szCs w:val="24"/>
        </w:rPr>
        <w:t xml:space="preserve"> </w:t>
      </w:r>
      <w:r w:rsidRPr="000A1B46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(</w:t>
      </w:r>
      <w:r w:rsidRPr="000A1B46">
        <w:rPr>
          <w:rFonts w:ascii="Times New Roman" w:eastAsia="標楷體" w:hAnsi="Times New Roman" w:cs="Times New Roman"/>
          <w:sz w:val="24"/>
          <w:szCs w:val="24"/>
        </w:rPr>
        <w:t>Degree</w:t>
      </w:r>
      <w:r w:rsidRPr="000A1B46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)</w:t>
      </w:r>
      <w:r w:rsidRPr="000A1B46">
        <w:rPr>
          <w:rFonts w:ascii="Times New Roman" w:eastAsia="標楷體" w:hAnsi="Times New Roman" w:cs="Times New Roman"/>
          <w:sz w:val="24"/>
          <w:szCs w:val="24"/>
        </w:rPr>
        <w:t>：</w:t>
      </w:r>
      <w:r w:rsidR="000A1B46" w:rsidRPr="006D2F2B">
        <w:rPr>
          <w:rFonts w:ascii="Times New Roman" w:eastAsia="標楷體" w:hAnsi="Times New Roman" w:cs="Times New Roman"/>
          <w:sz w:val="28"/>
          <w:szCs w:val="28"/>
        </w:rPr>
        <w:sym w:font="Wingdings" w:char="F06F"/>
      </w:r>
      <w:r w:rsidRPr="000A1B46">
        <w:rPr>
          <w:rFonts w:ascii="Times New Roman" w:eastAsia="標楷體" w:hAnsi="Times New Roman" w:cs="Times New Roman"/>
          <w:sz w:val="24"/>
          <w:szCs w:val="24"/>
        </w:rPr>
        <w:t xml:space="preserve"> </w:t>
      </w:r>
      <w:r w:rsidRPr="000A1B46">
        <w:rPr>
          <w:rFonts w:ascii="Times New Roman" w:eastAsia="標楷體" w:hAnsi="Times New Roman" w:cs="Times New Roman"/>
          <w:sz w:val="24"/>
          <w:szCs w:val="24"/>
        </w:rPr>
        <w:t>碩士</w:t>
      </w:r>
      <w:r w:rsidRPr="000A1B46">
        <w:rPr>
          <w:rFonts w:ascii="Times New Roman" w:eastAsia="標楷體" w:hAnsi="Times New Roman" w:cs="Times New Roman"/>
          <w:sz w:val="24"/>
          <w:szCs w:val="24"/>
        </w:rPr>
        <w:t xml:space="preserve"> </w:t>
      </w:r>
      <w:r w:rsidRPr="000A1B46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(</w:t>
      </w:r>
      <w:r w:rsidRPr="000A1B46">
        <w:rPr>
          <w:rFonts w:ascii="Times New Roman" w:eastAsia="標楷體" w:hAnsi="Times New Roman" w:cs="Times New Roman"/>
          <w:sz w:val="24"/>
          <w:szCs w:val="24"/>
        </w:rPr>
        <w:t>Master</w:t>
      </w:r>
      <w:r w:rsidRPr="000A1B46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)</w:t>
      </w:r>
      <w:r w:rsidRPr="000A1B46">
        <w:rPr>
          <w:rFonts w:ascii="Times New Roman" w:eastAsia="標楷體" w:hAnsi="Times New Roman" w:cs="Times New Roman"/>
          <w:sz w:val="24"/>
          <w:szCs w:val="24"/>
        </w:rPr>
        <w:t xml:space="preserve">　</w:t>
      </w:r>
      <w:r w:rsidR="000A1B46" w:rsidRPr="000A1B46">
        <w:rPr>
          <w:rFonts w:ascii="Times New Roman" w:eastAsia="標楷體" w:hAnsi="Times New Roman" w:cs="Times New Roman"/>
          <w:sz w:val="24"/>
          <w:szCs w:val="24"/>
        </w:rPr>
        <w:t xml:space="preserve"> </w:t>
      </w:r>
      <w:r w:rsidR="000A1B46" w:rsidRPr="006D2F2B">
        <w:rPr>
          <w:rFonts w:ascii="Times New Roman" w:eastAsia="標楷體" w:hAnsi="Times New Roman" w:cs="Times New Roman"/>
          <w:sz w:val="28"/>
          <w:szCs w:val="28"/>
        </w:rPr>
        <w:sym w:font="Wingdings" w:char="F06F"/>
      </w:r>
      <w:r w:rsidRPr="000A1B46">
        <w:rPr>
          <w:rFonts w:ascii="Times New Roman" w:eastAsia="標楷體" w:hAnsi="Times New Roman" w:cs="Times New Roman"/>
          <w:sz w:val="24"/>
          <w:szCs w:val="24"/>
        </w:rPr>
        <w:t xml:space="preserve"> </w:t>
      </w:r>
      <w:r w:rsidRPr="000A1B46">
        <w:rPr>
          <w:rFonts w:ascii="Times New Roman" w:eastAsia="標楷體" w:hAnsi="Times New Roman" w:cs="Times New Roman"/>
          <w:sz w:val="24"/>
          <w:szCs w:val="24"/>
        </w:rPr>
        <w:t>博士</w:t>
      </w:r>
      <w:r w:rsidRPr="000A1B46">
        <w:rPr>
          <w:rFonts w:ascii="Times New Roman" w:eastAsia="標楷體" w:hAnsi="Times New Roman" w:cs="Times New Roman"/>
          <w:sz w:val="24"/>
          <w:szCs w:val="24"/>
        </w:rPr>
        <w:t xml:space="preserve"> </w:t>
      </w:r>
      <w:r w:rsidRPr="000A1B46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(</w:t>
      </w:r>
      <w:r w:rsidRPr="000A1B46">
        <w:rPr>
          <w:rFonts w:ascii="Times New Roman" w:eastAsia="標楷體" w:hAnsi="Times New Roman" w:cs="Times New Roman"/>
          <w:sz w:val="24"/>
          <w:szCs w:val="24"/>
        </w:rPr>
        <w:t>Doctor</w:t>
      </w:r>
      <w:r w:rsidRPr="000A1B46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)</w:t>
      </w:r>
    </w:p>
    <w:p w14:paraId="0BE04BFC" w14:textId="1124963A" w:rsidR="00276C76" w:rsidRPr="000A1B46" w:rsidRDefault="00000000" w:rsidP="00373909">
      <w:pPr>
        <w:spacing w:beforeLines="50" w:before="120" w:after="0"/>
        <w:rPr>
          <w:rFonts w:ascii="Times New Roman" w:eastAsia="標楷體" w:hAnsi="Times New Roman" w:cs="Times New Roman"/>
          <w:sz w:val="24"/>
          <w:szCs w:val="24"/>
        </w:rPr>
      </w:pPr>
      <w:r w:rsidRPr="000A1B46">
        <w:rPr>
          <w:rFonts w:ascii="Times New Roman" w:eastAsia="標楷體" w:hAnsi="Times New Roman" w:cs="Times New Roman"/>
          <w:sz w:val="24"/>
          <w:szCs w:val="24"/>
        </w:rPr>
        <w:t>口試日期</w:t>
      </w:r>
      <w:r w:rsidRPr="000A1B46">
        <w:rPr>
          <w:rFonts w:ascii="Times New Roman" w:eastAsia="標楷體" w:hAnsi="Times New Roman" w:cs="Times New Roman"/>
          <w:sz w:val="24"/>
          <w:szCs w:val="24"/>
        </w:rPr>
        <w:t xml:space="preserve"> </w:t>
      </w:r>
      <w:r w:rsidR="0065759E" w:rsidRPr="000A1B46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(</w:t>
      </w:r>
      <w:r w:rsidRPr="000A1B46">
        <w:rPr>
          <w:rFonts w:ascii="Times New Roman" w:eastAsia="標楷體" w:hAnsi="Times New Roman" w:cs="Times New Roman"/>
          <w:sz w:val="24"/>
          <w:szCs w:val="24"/>
        </w:rPr>
        <w:t>Oral Defense Date</w:t>
      </w:r>
      <w:r w:rsidR="0065759E" w:rsidRPr="000A1B46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)</w:t>
      </w:r>
      <w:r w:rsidRPr="000A1B46">
        <w:rPr>
          <w:rFonts w:ascii="Times New Roman" w:eastAsia="標楷體" w:hAnsi="Times New Roman" w:cs="Times New Roman"/>
          <w:sz w:val="24"/>
          <w:szCs w:val="24"/>
        </w:rPr>
        <w:t>：</w:t>
      </w:r>
      <w:r w:rsidRPr="000A1B46">
        <w:rPr>
          <w:rFonts w:ascii="Times New Roman" w:eastAsia="標楷體" w:hAnsi="Times New Roman" w:cs="Times New Roman"/>
          <w:sz w:val="24"/>
          <w:szCs w:val="24"/>
        </w:rPr>
        <w:t>___</w:t>
      </w:r>
      <w:r w:rsidR="0065759E" w:rsidRPr="000A1B46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_</w:t>
      </w:r>
      <w:r w:rsidRPr="000A1B46">
        <w:rPr>
          <w:rFonts w:ascii="Times New Roman" w:eastAsia="標楷體" w:hAnsi="Times New Roman" w:cs="Times New Roman"/>
          <w:sz w:val="24"/>
          <w:szCs w:val="24"/>
        </w:rPr>
        <w:t>_</w:t>
      </w:r>
      <w:r w:rsidR="00290C94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____</w:t>
      </w:r>
      <w:r w:rsidRPr="000A1B46">
        <w:rPr>
          <w:rFonts w:ascii="Times New Roman" w:eastAsia="標楷體" w:hAnsi="Times New Roman" w:cs="Times New Roman"/>
          <w:sz w:val="24"/>
          <w:szCs w:val="24"/>
        </w:rPr>
        <w:t>年</w:t>
      </w:r>
      <w:r w:rsidR="00290C94" w:rsidRPr="000A1B46">
        <w:rPr>
          <w:rFonts w:ascii="Times New Roman" w:eastAsia="標楷體" w:hAnsi="Times New Roman" w:cs="Times New Roman"/>
          <w:sz w:val="24"/>
          <w:szCs w:val="24"/>
        </w:rPr>
        <w:t>___</w:t>
      </w:r>
      <w:r w:rsidR="00290C94" w:rsidRPr="000A1B46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_</w:t>
      </w:r>
      <w:r w:rsidR="00290C94" w:rsidRPr="000A1B46">
        <w:rPr>
          <w:rFonts w:ascii="Times New Roman" w:eastAsia="標楷體" w:hAnsi="Times New Roman" w:cs="Times New Roman"/>
          <w:sz w:val="24"/>
          <w:szCs w:val="24"/>
        </w:rPr>
        <w:t>_</w:t>
      </w:r>
      <w:r w:rsidR="00290C94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____</w:t>
      </w:r>
      <w:r w:rsidRPr="000A1B46">
        <w:rPr>
          <w:rFonts w:ascii="Times New Roman" w:eastAsia="標楷體" w:hAnsi="Times New Roman" w:cs="Times New Roman"/>
          <w:sz w:val="24"/>
          <w:szCs w:val="24"/>
        </w:rPr>
        <w:t>月</w:t>
      </w:r>
      <w:r w:rsidR="00290C94" w:rsidRPr="000A1B46">
        <w:rPr>
          <w:rFonts w:ascii="Times New Roman" w:eastAsia="標楷體" w:hAnsi="Times New Roman" w:cs="Times New Roman"/>
          <w:sz w:val="24"/>
          <w:szCs w:val="24"/>
        </w:rPr>
        <w:t>___</w:t>
      </w:r>
      <w:r w:rsidR="00290C94" w:rsidRPr="000A1B46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_</w:t>
      </w:r>
      <w:r w:rsidR="00290C94" w:rsidRPr="000A1B46">
        <w:rPr>
          <w:rFonts w:ascii="Times New Roman" w:eastAsia="標楷體" w:hAnsi="Times New Roman" w:cs="Times New Roman"/>
          <w:sz w:val="24"/>
          <w:szCs w:val="24"/>
        </w:rPr>
        <w:t>_</w:t>
      </w:r>
      <w:r w:rsidR="00290C94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____</w:t>
      </w:r>
      <w:r w:rsidRPr="000A1B46">
        <w:rPr>
          <w:rFonts w:ascii="Times New Roman" w:eastAsia="標楷體" w:hAnsi="Times New Roman" w:cs="Times New Roman"/>
          <w:sz w:val="24"/>
          <w:szCs w:val="24"/>
        </w:rPr>
        <w:t>日</w:t>
      </w:r>
      <w:r w:rsidR="00831106" w:rsidRPr="000A1B46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 xml:space="preserve"> </w:t>
      </w:r>
      <w:r w:rsidRPr="000A1B46">
        <w:rPr>
          <w:rFonts w:ascii="Times New Roman" w:eastAsia="標楷體" w:hAnsi="Times New Roman" w:cs="Times New Roman"/>
          <w:sz w:val="24"/>
          <w:szCs w:val="24"/>
        </w:rPr>
        <w:t>(</w:t>
      </w:r>
      <w:r w:rsidR="0065759E" w:rsidRPr="000A1B46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Y</w:t>
      </w:r>
      <w:r w:rsidRPr="000A1B46">
        <w:rPr>
          <w:rFonts w:ascii="Times New Roman" w:eastAsia="標楷體" w:hAnsi="Times New Roman" w:cs="Times New Roman"/>
          <w:sz w:val="24"/>
          <w:szCs w:val="24"/>
        </w:rPr>
        <w:t>/</w:t>
      </w:r>
      <w:r w:rsidR="0065759E" w:rsidRPr="000A1B46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M</w:t>
      </w:r>
      <w:r w:rsidRPr="000A1B46">
        <w:rPr>
          <w:rFonts w:ascii="Times New Roman" w:eastAsia="標楷體" w:hAnsi="Times New Roman" w:cs="Times New Roman"/>
          <w:sz w:val="24"/>
          <w:szCs w:val="24"/>
        </w:rPr>
        <w:t>/</w:t>
      </w:r>
      <w:r w:rsidR="0065759E" w:rsidRPr="000A1B46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D</w:t>
      </w:r>
      <w:r w:rsidRPr="000A1B46">
        <w:rPr>
          <w:rFonts w:ascii="Times New Roman" w:eastAsia="標楷體" w:hAnsi="Times New Roman" w:cs="Times New Roman"/>
          <w:sz w:val="24"/>
          <w:szCs w:val="24"/>
        </w:rPr>
        <w:t>)</w:t>
      </w:r>
    </w:p>
    <w:p w14:paraId="36CFC7B5" w14:textId="741D3B78" w:rsidR="00276C76" w:rsidRPr="000A1B46" w:rsidRDefault="00000000" w:rsidP="00373909">
      <w:pPr>
        <w:spacing w:beforeLines="50" w:before="120" w:after="0"/>
        <w:rPr>
          <w:rFonts w:ascii="Times New Roman" w:eastAsia="標楷體" w:hAnsi="Times New Roman" w:cs="Times New Roman"/>
          <w:sz w:val="24"/>
          <w:szCs w:val="24"/>
        </w:rPr>
      </w:pPr>
      <w:r w:rsidRPr="000A1B46">
        <w:rPr>
          <w:rFonts w:ascii="Times New Roman" w:eastAsia="標楷體" w:hAnsi="Times New Roman" w:cs="Times New Roman"/>
          <w:sz w:val="24"/>
          <w:szCs w:val="24"/>
        </w:rPr>
        <w:t>論文</w:t>
      </w:r>
      <w:r w:rsidR="007E274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延後</w:t>
      </w:r>
      <w:r w:rsidRPr="000A1B46">
        <w:rPr>
          <w:rFonts w:ascii="Times New Roman" w:eastAsia="標楷體" w:hAnsi="Times New Roman" w:cs="Times New Roman"/>
          <w:sz w:val="24"/>
          <w:szCs w:val="24"/>
        </w:rPr>
        <w:t>公開日期</w:t>
      </w:r>
      <w:r w:rsidRPr="000A1B46">
        <w:rPr>
          <w:rFonts w:ascii="Times New Roman" w:eastAsia="標楷體" w:hAnsi="Times New Roman" w:cs="Times New Roman"/>
          <w:sz w:val="24"/>
          <w:szCs w:val="24"/>
        </w:rPr>
        <w:t xml:space="preserve"> </w:t>
      </w:r>
      <w:r w:rsidR="0065759E" w:rsidRPr="000A1B46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(</w:t>
      </w:r>
      <w:r w:rsidRPr="000A1B46">
        <w:rPr>
          <w:rFonts w:ascii="Times New Roman" w:eastAsia="標楷體" w:hAnsi="Times New Roman" w:cs="Times New Roman"/>
          <w:sz w:val="24"/>
          <w:szCs w:val="24"/>
        </w:rPr>
        <w:t>Delayed Until</w:t>
      </w:r>
      <w:r w:rsidR="0065759E" w:rsidRPr="000A1B46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)</w:t>
      </w:r>
      <w:r w:rsidRPr="000A1B46">
        <w:rPr>
          <w:rFonts w:ascii="Times New Roman" w:eastAsia="標楷體" w:hAnsi="Times New Roman" w:cs="Times New Roman"/>
          <w:sz w:val="24"/>
          <w:szCs w:val="24"/>
        </w:rPr>
        <w:t>：</w:t>
      </w:r>
      <w:r w:rsidR="00290C94" w:rsidRPr="000A1B46">
        <w:rPr>
          <w:rFonts w:ascii="Times New Roman" w:eastAsia="標楷體" w:hAnsi="Times New Roman" w:cs="Times New Roman"/>
          <w:sz w:val="24"/>
          <w:szCs w:val="24"/>
        </w:rPr>
        <w:t>___</w:t>
      </w:r>
      <w:r w:rsidR="00290C94" w:rsidRPr="000A1B46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_</w:t>
      </w:r>
      <w:r w:rsidR="00290C94" w:rsidRPr="000A1B46">
        <w:rPr>
          <w:rFonts w:ascii="Times New Roman" w:eastAsia="標楷體" w:hAnsi="Times New Roman" w:cs="Times New Roman"/>
          <w:sz w:val="24"/>
          <w:szCs w:val="24"/>
        </w:rPr>
        <w:t>_</w:t>
      </w:r>
      <w:r w:rsidR="00290C94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____</w:t>
      </w:r>
      <w:r w:rsidR="00290C94" w:rsidRPr="000A1B46">
        <w:rPr>
          <w:rFonts w:ascii="Times New Roman" w:eastAsia="標楷體" w:hAnsi="Times New Roman" w:cs="Times New Roman"/>
          <w:sz w:val="24"/>
          <w:szCs w:val="24"/>
        </w:rPr>
        <w:t>年</w:t>
      </w:r>
      <w:r w:rsidR="00290C94" w:rsidRPr="000A1B46">
        <w:rPr>
          <w:rFonts w:ascii="Times New Roman" w:eastAsia="標楷體" w:hAnsi="Times New Roman" w:cs="Times New Roman"/>
          <w:sz w:val="24"/>
          <w:szCs w:val="24"/>
        </w:rPr>
        <w:t>___</w:t>
      </w:r>
      <w:r w:rsidR="00290C94" w:rsidRPr="000A1B46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_</w:t>
      </w:r>
      <w:r w:rsidR="00290C94" w:rsidRPr="000A1B46">
        <w:rPr>
          <w:rFonts w:ascii="Times New Roman" w:eastAsia="標楷體" w:hAnsi="Times New Roman" w:cs="Times New Roman"/>
          <w:sz w:val="24"/>
          <w:szCs w:val="24"/>
        </w:rPr>
        <w:t>_</w:t>
      </w:r>
      <w:r w:rsidR="00290C94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____</w:t>
      </w:r>
      <w:r w:rsidR="00290C94" w:rsidRPr="000A1B46">
        <w:rPr>
          <w:rFonts w:ascii="Times New Roman" w:eastAsia="標楷體" w:hAnsi="Times New Roman" w:cs="Times New Roman"/>
          <w:sz w:val="24"/>
          <w:szCs w:val="24"/>
        </w:rPr>
        <w:t>月</w:t>
      </w:r>
      <w:r w:rsidR="00290C94" w:rsidRPr="000A1B46">
        <w:rPr>
          <w:rFonts w:ascii="Times New Roman" w:eastAsia="標楷體" w:hAnsi="Times New Roman" w:cs="Times New Roman"/>
          <w:sz w:val="24"/>
          <w:szCs w:val="24"/>
        </w:rPr>
        <w:t>___</w:t>
      </w:r>
      <w:r w:rsidR="00290C94" w:rsidRPr="000A1B46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_</w:t>
      </w:r>
      <w:r w:rsidR="00290C94" w:rsidRPr="000A1B46">
        <w:rPr>
          <w:rFonts w:ascii="Times New Roman" w:eastAsia="標楷體" w:hAnsi="Times New Roman" w:cs="Times New Roman"/>
          <w:sz w:val="24"/>
          <w:szCs w:val="24"/>
        </w:rPr>
        <w:t>_</w:t>
      </w:r>
      <w:r w:rsidR="00290C94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____</w:t>
      </w:r>
      <w:r w:rsidR="00290C94" w:rsidRPr="000A1B46">
        <w:rPr>
          <w:rFonts w:ascii="Times New Roman" w:eastAsia="標楷體" w:hAnsi="Times New Roman" w:cs="Times New Roman"/>
          <w:sz w:val="24"/>
          <w:szCs w:val="24"/>
        </w:rPr>
        <w:t>日</w:t>
      </w:r>
      <w:r w:rsidR="00831106" w:rsidRPr="000A1B46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 xml:space="preserve"> </w:t>
      </w:r>
      <w:r w:rsidR="0065759E" w:rsidRPr="000A1B46">
        <w:rPr>
          <w:rFonts w:ascii="Times New Roman" w:eastAsia="標楷體" w:hAnsi="Times New Roman" w:cs="Times New Roman"/>
          <w:sz w:val="24"/>
          <w:szCs w:val="24"/>
        </w:rPr>
        <w:t>(</w:t>
      </w:r>
      <w:r w:rsidR="0065759E" w:rsidRPr="000A1B46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Y</w:t>
      </w:r>
      <w:r w:rsidR="0065759E" w:rsidRPr="000A1B46">
        <w:rPr>
          <w:rFonts w:ascii="Times New Roman" w:eastAsia="標楷體" w:hAnsi="Times New Roman" w:cs="Times New Roman"/>
          <w:sz w:val="24"/>
          <w:szCs w:val="24"/>
        </w:rPr>
        <w:t>/</w:t>
      </w:r>
      <w:r w:rsidR="0065759E" w:rsidRPr="000A1B46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M</w:t>
      </w:r>
      <w:r w:rsidR="0065759E" w:rsidRPr="000A1B46">
        <w:rPr>
          <w:rFonts w:ascii="Times New Roman" w:eastAsia="標楷體" w:hAnsi="Times New Roman" w:cs="Times New Roman"/>
          <w:sz w:val="24"/>
          <w:szCs w:val="24"/>
        </w:rPr>
        <w:t>/</w:t>
      </w:r>
      <w:r w:rsidR="0065759E" w:rsidRPr="000A1B46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D</w:t>
      </w:r>
      <w:r w:rsidR="0065759E" w:rsidRPr="000A1B46">
        <w:rPr>
          <w:rFonts w:ascii="Times New Roman" w:eastAsia="標楷體" w:hAnsi="Times New Roman" w:cs="Times New Roman"/>
          <w:sz w:val="24"/>
          <w:szCs w:val="24"/>
        </w:rPr>
        <w:t>)</w:t>
      </w:r>
    </w:p>
    <w:p w14:paraId="2E78FB0A" w14:textId="5CDA6E51" w:rsidR="0065759E" w:rsidRPr="000A1B46" w:rsidRDefault="00000000" w:rsidP="000426D3">
      <w:pPr>
        <w:spacing w:beforeLines="50" w:before="120" w:after="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0A1B46">
        <w:rPr>
          <w:rFonts w:ascii="Times New Roman" w:eastAsia="標楷體" w:hAnsi="Times New Roman" w:cs="Times New Roman"/>
          <w:sz w:val="24"/>
          <w:szCs w:val="24"/>
        </w:rPr>
        <w:t>論文題目</w:t>
      </w:r>
      <w:r w:rsidRPr="000A1B46">
        <w:rPr>
          <w:rFonts w:ascii="Times New Roman" w:eastAsia="標楷體" w:hAnsi="Times New Roman" w:cs="Times New Roman"/>
          <w:sz w:val="24"/>
          <w:szCs w:val="24"/>
        </w:rPr>
        <w:t xml:space="preserve"> </w:t>
      </w:r>
      <w:r w:rsidR="0065759E" w:rsidRPr="000A1B46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(</w:t>
      </w:r>
      <w:r w:rsidRPr="000A1B46">
        <w:rPr>
          <w:rFonts w:ascii="Times New Roman" w:eastAsia="標楷體" w:hAnsi="Times New Roman" w:cs="Times New Roman"/>
          <w:sz w:val="24"/>
          <w:szCs w:val="24"/>
        </w:rPr>
        <w:t>Thesis Title</w:t>
      </w:r>
      <w:r w:rsidR="0065759E" w:rsidRPr="000A1B46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)</w:t>
      </w:r>
      <w:r w:rsidRPr="000A1B46">
        <w:rPr>
          <w:rFonts w:ascii="Times New Roman" w:eastAsia="標楷體" w:hAnsi="Times New Roman" w:cs="Times New Roman"/>
          <w:sz w:val="24"/>
          <w:szCs w:val="24"/>
        </w:rPr>
        <w:t>：</w:t>
      </w:r>
    </w:p>
    <w:p w14:paraId="0D34D3A8" w14:textId="32D6694F" w:rsidR="0065759E" w:rsidRPr="000A1B46" w:rsidRDefault="0065759E" w:rsidP="00373909">
      <w:pPr>
        <w:spacing w:beforeLines="50" w:before="120" w:after="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0A1B46">
        <w:rPr>
          <w:rFonts w:ascii="Times New Roman" w:eastAsia="標楷體" w:hAnsi="Times New Roman" w:cs="Times New Roman"/>
          <w:sz w:val="24"/>
          <w:szCs w:val="24"/>
          <w:lang w:eastAsia="zh-TW"/>
        </w:rPr>
        <w:t>_________________________________________________________________</w:t>
      </w:r>
      <w:r w:rsidR="000A1B46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_____________</w:t>
      </w:r>
      <w:r w:rsidRPr="000A1B46">
        <w:rPr>
          <w:rFonts w:ascii="Times New Roman" w:eastAsia="標楷體" w:hAnsi="Times New Roman" w:cs="Times New Roman"/>
          <w:sz w:val="24"/>
          <w:szCs w:val="24"/>
          <w:lang w:eastAsia="zh-TW"/>
        </w:rPr>
        <w:t>___________</w:t>
      </w:r>
    </w:p>
    <w:p w14:paraId="5259D6AD" w14:textId="77777777" w:rsidR="007F4B20" w:rsidRDefault="000A1B46" w:rsidP="007F4B20">
      <w:pPr>
        <w:spacing w:after="0" w:line="0" w:lineRule="atLeast"/>
        <w:contextualSpacing/>
        <w:mirrorIndents/>
        <w:jc w:val="both"/>
        <w:rPr>
          <w:rFonts w:ascii="Times New Roman" w:eastAsia="標楷體" w:hAnsi="Times New Roman" w:cs="Times New Roman"/>
          <w:b/>
          <w:sz w:val="28"/>
          <w:szCs w:val="28"/>
          <w:lang w:eastAsia="zh-TW"/>
        </w:rPr>
      </w:pPr>
      <w:r w:rsidRPr="007F4B20">
        <w:rPr>
          <w:rFonts w:ascii="Times New Roman" w:eastAsia="標楷體" w:hAnsi="Times New Roman" w:cs="Times New Roman" w:hint="eastAsia"/>
          <w:b/>
          <w:sz w:val="28"/>
          <w:szCs w:val="28"/>
          <w:lang w:eastAsia="zh-TW"/>
        </w:rPr>
        <w:t>請勾選並填寫論文</w:t>
      </w:r>
      <w:r w:rsidRPr="007F4B20">
        <w:rPr>
          <w:rFonts w:ascii="Times New Roman" w:eastAsia="標楷體" w:hAnsi="Times New Roman" w:cs="Times New Roman"/>
          <w:b/>
          <w:sz w:val="28"/>
          <w:szCs w:val="28"/>
          <w:lang w:eastAsia="zh-TW"/>
        </w:rPr>
        <w:t>延後公開原因</w:t>
      </w:r>
      <w:r w:rsidRPr="007F4B20">
        <w:rPr>
          <w:rFonts w:ascii="Times New Roman" w:eastAsia="標楷體" w:hAnsi="Times New Roman" w:cs="Times New Roman"/>
          <w:b/>
          <w:sz w:val="28"/>
          <w:szCs w:val="28"/>
          <w:lang w:eastAsia="zh-TW"/>
        </w:rPr>
        <w:t xml:space="preserve"> </w:t>
      </w:r>
    </w:p>
    <w:p w14:paraId="1A3FD349" w14:textId="31317B74" w:rsidR="00276C76" w:rsidRPr="007F4B20" w:rsidRDefault="000A1B46" w:rsidP="007F4B20">
      <w:pPr>
        <w:spacing w:after="0" w:line="0" w:lineRule="atLeast"/>
        <w:contextualSpacing/>
        <w:mirrorIndents/>
        <w:jc w:val="both"/>
        <w:rPr>
          <w:rFonts w:ascii="Times New Roman" w:eastAsia="標楷體" w:hAnsi="Times New Roman" w:cs="Times New Roman"/>
          <w:b/>
          <w:sz w:val="24"/>
          <w:szCs w:val="24"/>
        </w:rPr>
      </w:pPr>
      <w:r w:rsidRPr="007F4B20">
        <w:rPr>
          <w:rFonts w:ascii="Times New Roman" w:eastAsia="標楷體" w:hAnsi="Times New Roman" w:cs="Times New Roman"/>
          <w:b/>
          <w:sz w:val="24"/>
          <w:szCs w:val="24"/>
        </w:rPr>
        <w:t>Please check and fill in</w:t>
      </w:r>
      <w:r w:rsidRPr="007F4B20">
        <w:rPr>
          <w:rFonts w:ascii="Times New Roman" w:eastAsia="標楷體" w:hAnsi="Times New Roman" w:cs="Times New Roman" w:hint="eastAsia"/>
          <w:b/>
          <w:sz w:val="24"/>
          <w:szCs w:val="24"/>
          <w:lang w:eastAsia="zh-TW"/>
        </w:rPr>
        <w:t xml:space="preserve"> the </w:t>
      </w:r>
      <w:r w:rsidRPr="007F4B20">
        <w:rPr>
          <w:rFonts w:ascii="Times New Roman" w:eastAsia="標楷體" w:hAnsi="Times New Roman" w:cs="Times New Roman"/>
          <w:b/>
          <w:sz w:val="24"/>
          <w:szCs w:val="24"/>
        </w:rPr>
        <w:t xml:space="preserve">Reason for </w:t>
      </w:r>
      <w:r w:rsidR="00706211" w:rsidRPr="007F4B20">
        <w:rPr>
          <w:rFonts w:ascii="Times New Roman" w:eastAsia="標楷體" w:hAnsi="Times New Roman" w:cs="Times New Roman"/>
          <w:b/>
          <w:sz w:val="24"/>
          <w:szCs w:val="24"/>
        </w:rPr>
        <w:t>Postponement of Public Access</w:t>
      </w:r>
      <w:r w:rsidR="009D17CF" w:rsidRPr="007F4B20">
        <w:rPr>
          <w:rFonts w:ascii="Times New Roman" w:eastAsia="標楷體" w:hAnsi="Times New Roman" w:cs="Times New Roman"/>
          <w:b/>
          <w:sz w:val="24"/>
          <w:szCs w:val="24"/>
        </w:rPr>
        <w:t>.</w:t>
      </w:r>
    </w:p>
    <w:p w14:paraId="7EA9601F" w14:textId="77777777" w:rsidR="000A1B46" w:rsidRPr="000A1B46" w:rsidRDefault="000A1B46" w:rsidP="007A49C1">
      <w:pPr>
        <w:spacing w:after="0" w:line="0" w:lineRule="atLeast"/>
        <w:contextualSpacing/>
        <w:mirrorIndents/>
        <w:rPr>
          <w:rFonts w:ascii="Times New Roman" w:eastAsia="標楷體" w:hAnsi="Times New Roman" w:cs="Times New Roman"/>
          <w:sz w:val="24"/>
          <w:szCs w:val="24"/>
        </w:rPr>
      </w:pPr>
    </w:p>
    <w:p w14:paraId="1D995FC1" w14:textId="07571665" w:rsidR="00276C76" w:rsidRPr="000A1B46" w:rsidRDefault="00000000" w:rsidP="00706211">
      <w:pPr>
        <w:pStyle w:val="ae"/>
        <w:numPr>
          <w:ilvl w:val="0"/>
          <w:numId w:val="10"/>
        </w:numPr>
        <w:spacing w:after="0" w:line="0" w:lineRule="atLeast"/>
        <w:mirrorIndents/>
        <w:rPr>
          <w:rFonts w:ascii="Times New Roman" w:eastAsia="標楷體" w:hAnsi="Times New Roman" w:cs="Times New Roman"/>
          <w:b/>
          <w:bCs/>
          <w:sz w:val="24"/>
          <w:szCs w:val="24"/>
          <w:shd w:val="pct15" w:color="auto" w:fill="FFFFFF"/>
        </w:rPr>
      </w:pPr>
      <w:r w:rsidRPr="000A1B46">
        <w:rPr>
          <w:rFonts w:ascii="Times New Roman" w:eastAsia="標楷體" w:hAnsi="Times New Roman" w:cs="Times New Roman"/>
          <w:b/>
          <w:bCs/>
          <w:sz w:val="24"/>
          <w:szCs w:val="24"/>
          <w:shd w:val="pct15" w:color="auto" w:fill="FFFFFF"/>
        </w:rPr>
        <w:t>涉及機密</w:t>
      </w:r>
      <w:r w:rsidRPr="000A1B46">
        <w:rPr>
          <w:rFonts w:ascii="Times New Roman" w:eastAsia="標楷體" w:hAnsi="Times New Roman" w:cs="Times New Roman"/>
          <w:b/>
          <w:bCs/>
          <w:sz w:val="24"/>
          <w:szCs w:val="24"/>
          <w:shd w:val="pct15" w:color="auto" w:fill="FFFFFF"/>
        </w:rPr>
        <w:t xml:space="preserve"> Confidential Information</w:t>
      </w:r>
    </w:p>
    <w:p w14:paraId="38B5C67A" w14:textId="77777777" w:rsidR="00304791" w:rsidRDefault="000A1B46" w:rsidP="00706211">
      <w:pPr>
        <w:pStyle w:val="a0"/>
        <w:numPr>
          <w:ilvl w:val="0"/>
          <w:numId w:val="0"/>
        </w:numPr>
        <w:spacing w:after="0" w:line="0" w:lineRule="atLeast"/>
        <w:ind w:left="440"/>
        <w:mirrorIndents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6D2F2B">
        <w:rPr>
          <w:rFonts w:ascii="Times New Roman" w:eastAsia="標楷體" w:hAnsi="Times New Roman" w:cs="Times New Roman"/>
          <w:sz w:val="28"/>
          <w:szCs w:val="28"/>
        </w:rPr>
        <w:sym w:font="Wingdings" w:char="F06F"/>
      </w:r>
      <w:r w:rsidRPr="00762B62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</w:t>
      </w:r>
      <w:r w:rsidR="00651FBE" w:rsidRPr="00651FBE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本論文</w:t>
      </w:r>
      <w:r w:rsidRPr="000A1B46">
        <w:rPr>
          <w:rFonts w:ascii="Times New Roman" w:eastAsia="標楷體" w:hAnsi="Times New Roman" w:cs="Times New Roman"/>
          <w:sz w:val="24"/>
          <w:szCs w:val="24"/>
          <w:lang w:eastAsia="zh-TW"/>
        </w:rPr>
        <w:t>將投稿</w:t>
      </w:r>
      <w:r w:rsidR="00651FBE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國際</w:t>
      </w:r>
      <w:r w:rsidRPr="000A1B46">
        <w:rPr>
          <w:rFonts w:ascii="Times New Roman" w:eastAsia="標楷體" w:hAnsi="Times New Roman" w:cs="Times New Roman"/>
          <w:sz w:val="24"/>
          <w:szCs w:val="24"/>
          <w:lang w:eastAsia="zh-TW"/>
        </w:rPr>
        <w:t>期刊，出版前依著作權法不得揭露。</w:t>
      </w:r>
    </w:p>
    <w:p w14:paraId="1FFB267D" w14:textId="21E7124D" w:rsidR="00276C76" w:rsidRPr="000A1B46" w:rsidRDefault="00651FBE" w:rsidP="00304791">
      <w:pPr>
        <w:pStyle w:val="a0"/>
        <w:numPr>
          <w:ilvl w:val="0"/>
          <w:numId w:val="0"/>
        </w:numPr>
        <w:spacing w:after="0" w:line="0" w:lineRule="atLeast"/>
        <w:ind w:leftChars="400" w:left="880"/>
        <w:mirrorIndents/>
        <w:rPr>
          <w:rFonts w:ascii="Times New Roman" w:eastAsia="標楷體" w:hAnsi="Times New Roman" w:cs="Times New Roman"/>
          <w:sz w:val="24"/>
          <w:szCs w:val="24"/>
        </w:rPr>
      </w:pPr>
      <w:r w:rsidRPr="00651FBE">
        <w:rPr>
          <w:rFonts w:ascii="Times New Roman" w:eastAsia="標楷體" w:hAnsi="Times New Roman" w:cs="Times New Roman"/>
          <w:sz w:val="24"/>
          <w:szCs w:val="24"/>
        </w:rPr>
        <w:t>The thesis is intended for submission to an international journal and may not be disclosed before publication in accordance with copyright law</w:t>
      </w:r>
      <w:r w:rsidRPr="000A1B46">
        <w:rPr>
          <w:rFonts w:ascii="Times New Roman" w:eastAsia="標楷體" w:hAnsi="Times New Roman" w:cs="Times New Roman"/>
          <w:sz w:val="24"/>
          <w:szCs w:val="24"/>
        </w:rPr>
        <w:t>.</w:t>
      </w:r>
    </w:p>
    <w:p w14:paraId="010045CE" w14:textId="5350E7FD" w:rsidR="00276C76" w:rsidRDefault="000A1B46" w:rsidP="00706211">
      <w:pPr>
        <w:pStyle w:val="a0"/>
        <w:numPr>
          <w:ilvl w:val="0"/>
          <w:numId w:val="0"/>
        </w:numPr>
        <w:spacing w:after="0" w:line="0" w:lineRule="atLeast"/>
        <w:ind w:left="440"/>
        <w:mirrorIndents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6D2F2B">
        <w:rPr>
          <w:rFonts w:ascii="Times New Roman" w:eastAsia="標楷體" w:hAnsi="Times New Roman" w:cs="Times New Roman"/>
          <w:sz w:val="28"/>
          <w:szCs w:val="28"/>
        </w:rPr>
        <w:sym w:font="Wingdings" w:char="F06F"/>
      </w:r>
      <w:r w:rsidRPr="006D2F2B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</w:t>
      </w:r>
      <w:r w:rsidR="00651FBE" w:rsidRPr="00651FBE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本論文</w:t>
      </w:r>
      <w:r w:rsidRPr="000A1B46">
        <w:rPr>
          <w:rFonts w:ascii="Times New Roman" w:eastAsia="標楷體" w:hAnsi="Times New Roman" w:cs="Times New Roman"/>
          <w:sz w:val="24"/>
          <w:szCs w:val="24"/>
          <w:lang w:eastAsia="zh-TW"/>
        </w:rPr>
        <w:t>涉及</w:t>
      </w:r>
      <w:r w:rsidR="00F613DA" w:rsidRPr="00F613DA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正在進行之</w:t>
      </w:r>
      <w:r w:rsidR="00304791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「</w:t>
      </w:r>
      <w:r w:rsidRPr="000A1B46">
        <w:rPr>
          <w:rFonts w:ascii="Times New Roman" w:eastAsia="標楷體" w:hAnsi="Times New Roman" w:cs="Times New Roman"/>
          <w:sz w:val="24"/>
          <w:szCs w:val="24"/>
          <w:lang w:eastAsia="zh-TW"/>
        </w:rPr>
        <w:t>研究計畫</w:t>
      </w:r>
      <w:r w:rsidR="00304791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」</w:t>
      </w:r>
      <w:r w:rsidRPr="000A1B46">
        <w:rPr>
          <w:rFonts w:ascii="Times New Roman" w:eastAsia="標楷體" w:hAnsi="Times New Roman" w:cs="Times New Roman"/>
          <w:sz w:val="24"/>
          <w:szCs w:val="24"/>
          <w:lang w:eastAsia="zh-TW"/>
        </w:rPr>
        <w:t>機密。</w:t>
      </w:r>
    </w:p>
    <w:p w14:paraId="44E6A150" w14:textId="77777777" w:rsidR="000426D3" w:rsidRDefault="00304791" w:rsidP="000426D3">
      <w:pPr>
        <w:pStyle w:val="a0"/>
        <w:numPr>
          <w:ilvl w:val="0"/>
          <w:numId w:val="0"/>
        </w:numPr>
        <w:spacing w:after="0" w:line="0" w:lineRule="atLeast"/>
        <w:ind w:leftChars="400" w:left="880"/>
        <w:mirrorIndents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304791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The thesis includes confidential information related to </w:t>
      </w:r>
      <w:r w:rsidR="00470E49" w:rsidRPr="00470E49">
        <w:rPr>
          <w:rFonts w:ascii="Times New Roman" w:eastAsia="標楷體" w:hAnsi="Times New Roman" w:cs="Times New Roman"/>
          <w:sz w:val="24"/>
          <w:szCs w:val="24"/>
          <w:lang w:eastAsia="zh-TW"/>
        </w:rPr>
        <w:t>an ongoing</w:t>
      </w:r>
      <w:r w:rsidRPr="00304791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research project.</w:t>
      </w:r>
    </w:p>
    <w:p w14:paraId="7A9914B9" w14:textId="77777777" w:rsidR="000426D3" w:rsidRPr="000426D3" w:rsidRDefault="000426D3" w:rsidP="000426D3">
      <w:pPr>
        <w:pStyle w:val="a0"/>
        <w:numPr>
          <w:ilvl w:val="0"/>
          <w:numId w:val="0"/>
        </w:numPr>
        <w:spacing w:beforeLines="50" w:before="120" w:after="0" w:line="0" w:lineRule="atLeast"/>
        <w:ind w:leftChars="400" w:left="880"/>
        <w:mirrorIndents/>
        <w:rPr>
          <w:rFonts w:ascii="Times New Roman" w:eastAsia="標楷體" w:hAnsi="Times New Roman" w:cs="Times New Roman"/>
          <w:sz w:val="8"/>
          <w:szCs w:val="8"/>
          <w:lang w:eastAsia="zh-TW"/>
        </w:rPr>
      </w:pPr>
    </w:p>
    <w:p w14:paraId="6A6E2BE5" w14:textId="616BAB57" w:rsidR="00304791" w:rsidRPr="000A1B46" w:rsidRDefault="00F613DA" w:rsidP="000426D3">
      <w:pPr>
        <w:pStyle w:val="a0"/>
        <w:numPr>
          <w:ilvl w:val="0"/>
          <w:numId w:val="0"/>
        </w:numPr>
        <w:spacing w:beforeLines="50" w:before="120" w:after="0" w:line="0" w:lineRule="atLeast"/>
        <w:ind w:leftChars="400" w:left="880"/>
        <w:mirrorIndents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0A1B46">
        <w:rPr>
          <w:rFonts w:ascii="Times New Roman" w:eastAsia="標楷體" w:hAnsi="Times New Roman" w:cs="Times New Roman"/>
          <w:sz w:val="24"/>
          <w:szCs w:val="24"/>
          <w:lang w:eastAsia="zh-TW"/>
        </w:rPr>
        <w:t>計畫名稱</w:t>
      </w:r>
      <w:r w:rsidR="00304791" w:rsidRPr="00304791">
        <w:rPr>
          <w:rFonts w:ascii="Times New Roman" w:eastAsia="標楷體" w:hAnsi="Times New Roman" w:cs="Times New Roman"/>
          <w:sz w:val="24"/>
          <w:szCs w:val="24"/>
          <w:lang w:eastAsia="zh-TW"/>
        </w:rPr>
        <w:t>Project title: _____________________</w:t>
      </w:r>
      <w:r w:rsidR="006D2F2B" w:rsidRPr="00304791">
        <w:rPr>
          <w:rFonts w:ascii="Times New Roman" w:eastAsia="標楷體" w:hAnsi="Times New Roman" w:cs="Times New Roman"/>
          <w:sz w:val="24"/>
          <w:szCs w:val="24"/>
          <w:lang w:eastAsia="zh-TW"/>
        </w:rPr>
        <w:t>_________________________________________</w:t>
      </w:r>
      <w:r w:rsidR="006D2F2B">
        <w:rPr>
          <w:rFonts w:ascii="Times New Roman" w:eastAsia="標楷體" w:hAnsi="Times New Roman" w:cs="Times New Roman"/>
          <w:sz w:val="24"/>
          <w:szCs w:val="24"/>
          <w:lang w:eastAsia="zh-TW"/>
        </w:rPr>
        <w:softHyphen/>
      </w:r>
      <w:r w:rsidR="006D2F2B">
        <w:rPr>
          <w:rFonts w:ascii="Times New Roman" w:eastAsia="標楷體" w:hAnsi="Times New Roman" w:cs="Times New Roman"/>
          <w:sz w:val="24"/>
          <w:szCs w:val="24"/>
          <w:lang w:eastAsia="zh-TW"/>
        </w:rPr>
        <w:softHyphen/>
      </w:r>
    </w:p>
    <w:p w14:paraId="36F08FDB" w14:textId="77777777" w:rsidR="000426D3" w:rsidRPr="000426D3" w:rsidRDefault="000426D3" w:rsidP="00706211">
      <w:pPr>
        <w:pStyle w:val="a0"/>
        <w:numPr>
          <w:ilvl w:val="0"/>
          <w:numId w:val="0"/>
        </w:numPr>
        <w:spacing w:after="0" w:line="0" w:lineRule="atLeast"/>
        <w:ind w:left="440"/>
        <w:mirrorIndents/>
        <w:rPr>
          <w:rFonts w:ascii="Times New Roman" w:eastAsia="標楷體" w:hAnsi="Times New Roman" w:cs="Times New Roman"/>
          <w:sz w:val="8"/>
          <w:szCs w:val="8"/>
        </w:rPr>
      </w:pPr>
    </w:p>
    <w:p w14:paraId="57F84729" w14:textId="5DBD0187" w:rsidR="00470E49" w:rsidRDefault="000A1B46" w:rsidP="00706211">
      <w:pPr>
        <w:pStyle w:val="a0"/>
        <w:numPr>
          <w:ilvl w:val="0"/>
          <w:numId w:val="0"/>
        </w:numPr>
        <w:spacing w:after="0" w:line="0" w:lineRule="atLeast"/>
        <w:ind w:left="440"/>
        <w:mirrorIndents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6D2F2B">
        <w:rPr>
          <w:rFonts w:ascii="Times New Roman" w:eastAsia="標楷體" w:hAnsi="Times New Roman" w:cs="Times New Roman"/>
          <w:sz w:val="28"/>
          <w:szCs w:val="28"/>
        </w:rPr>
        <w:sym w:font="Wingdings" w:char="F06F"/>
      </w:r>
      <w:r w:rsidRPr="000A1B46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</w:t>
      </w:r>
      <w:r w:rsidR="00651FBE" w:rsidRPr="00651FBE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本論文</w:t>
      </w:r>
      <w:r w:rsidRPr="000A1B46">
        <w:rPr>
          <w:rFonts w:ascii="Times New Roman" w:eastAsia="標楷體" w:hAnsi="Times New Roman" w:cs="Times New Roman"/>
          <w:sz w:val="24"/>
          <w:szCs w:val="24"/>
          <w:lang w:eastAsia="zh-TW"/>
        </w:rPr>
        <w:t>涉及</w:t>
      </w:r>
      <w:r w:rsidR="00470E4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「</w:t>
      </w:r>
      <w:r w:rsidRPr="000A1B46">
        <w:rPr>
          <w:rFonts w:ascii="Times New Roman" w:eastAsia="標楷體" w:hAnsi="Times New Roman" w:cs="Times New Roman"/>
          <w:sz w:val="24"/>
          <w:szCs w:val="24"/>
          <w:lang w:eastAsia="zh-TW"/>
        </w:rPr>
        <w:t>獎學金</w:t>
      </w:r>
      <w:r w:rsidR="00470E4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義務」</w:t>
      </w:r>
      <w:r w:rsidRPr="000A1B46">
        <w:rPr>
          <w:rFonts w:ascii="Times New Roman" w:eastAsia="標楷體" w:hAnsi="Times New Roman" w:cs="Times New Roman"/>
          <w:sz w:val="24"/>
          <w:szCs w:val="24"/>
          <w:lang w:eastAsia="zh-TW"/>
        </w:rPr>
        <w:t>或</w:t>
      </w:r>
      <w:r w:rsidR="00470E4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「</w:t>
      </w:r>
      <w:r w:rsidRPr="000A1B46">
        <w:rPr>
          <w:rFonts w:ascii="Times New Roman" w:eastAsia="標楷體" w:hAnsi="Times New Roman" w:cs="Times New Roman"/>
          <w:sz w:val="24"/>
          <w:szCs w:val="24"/>
          <w:lang w:eastAsia="zh-TW"/>
        </w:rPr>
        <w:t>企業實習</w:t>
      </w:r>
      <w:r w:rsidR="00470E4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」</w:t>
      </w:r>
      <w:r w:rsidRPr="000A1B46">
        <w:rPr>
          <w:rFonts w:ascii="Times New Roman" w:eastAsia="標楷體" w:hAnsi="Times New Roman" w:cs="Times New Roman"/>
          <w:sz w:val="24"/>
          <w:szCs w:val="24"/>
          <w:lang w:eastAsia="zh-TW"/>
        </w:rPr>
        <w:t>機密。</w:t>
      </w:r>
    </w:p>
    <w:p w14:paraId="7103B9CD" w14:textId="77777777" w:rsidR="000426D3" w:rsidRDefault="00470E49" w:rsidP="00470E49">
      <w:pPr>
        <w:pStyle w:val="a0"/>
        <w:numPr>
          <w:ilvl w:val="0"/>
          <w:numId w:val="0"/>
        </w:numPr>
        <w:spacing w:after="0" w:line="0" w:lineRule="atLeast"/>
        <w:ind w:leftChars="400" w:left="880"/>
        <w:mirrorIndents/>
        <w:rPr>
          <w:rFonts w:eastAsia="新細明體"/>
          <w:lang w:eastAsia="zh-TW"/>
        </w:rPr>
      </w:pPr>
      <w:r w:rsidRPr="00470E49">
        <w:rPr>
          <w:rFonts w:ascii="Times New Roman" w:eastAsia="標楷體" w:hAnsi="Times New Roman" w:cs="Times New Roman"/>
          <w:sz w:val="24"/>
          <w:szCs w:val="24"/>
          <w:lang w:eastAsia="zh-TW"/>
        </w:rPr>
        <w:t>The thesis contains confidential information related to scholarship obligations or corporate internships.</w:t>
      </w:r>
      <w:r w:rsidRPr="00470E49">
        <w:rPr>
          <w:rFonts w:hint="eastAsia"/>
          <w:lang w:eastAsia="zh-TW"/>
        </w:rPr>
        <w:t xml:space="preserve"> </w:t>
      </w:r>
    </w:p>
    <w:p w14:paraId="78AC053F" w14:textId="77777777" w:rsidR="000426D3" w:rsidRPr="000426D3" w:rsidRDefault="000426D3" w:rsidP="00470E49">
      <w:pPr>
        <w:pStyle w:val="a0"/>
        <w:numPr>
          <w:ilvl w:val="0"/>
          <w:numId w:val="0"/>
        </w:numPr>
        <w:spacing w:after="0" w:line="0" w:lineRule="atLeast"/>
        <w:ind w:leftChars="400" w:left="880"/>
        <w:mirrorIndents/>
        <w:rPr>
          <w:rFonts w:eastAsia="新細明體"/>
          <w:sz w:val="8"/>
          <w:szCs w:val="8"/>
          <w:lang w:eastAsia="zh-TW"/>
        </w:rPr>
      </w:pPr>
    </w:p>
    <w:p w14:paraId="0282B2C0" w14:textId="36FBE5CF" w:rsidR="00276C76" w:rsidRPr="000A1B46" w:rsidRDefault="00470E49" w:rsidP="00470E49">
      <w:pPr>
        <w:pStyle w:val="a0"/>
        <w:numPr>
          <w:ilvl w:val="0"/>
          <w:numId w:val="0"/>
        </w:numPr>
        <w:spacing w:after="0" w:line="0" w:lineRule="atLeast"/>
        <w:ind w:leftChars="400" w:left="880"/>
        <w:mirrorIndents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470E4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獎學金</w:t>
      </w: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/</w:t>
      </w:r>
      <w:r w:rsidRPr="00470E4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企業名稱</w:t>
      </w: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 xml:space="preserve"> S</w:t>
      </w:r>
      <w:r w:rsidRPr="00470E49">
        <w:rPr>
          <w:rFonts w:ascii="Times New Roman" w:eastAsia="標楷體" w:hAnsi="Times New Roman" w:cs="Times New Roman"/>
          <w:sz w:val="24"/>
          <w:szCs w:val="24"/>
          <w:lang w:eastAsia="zh-TW"/>
        </w:rPr>
        <w:t>cholarship</w:t>
      </w: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/</w:t>
      </w:r>
      <w:r w:rsidR="007E2749">
        <w:rPr>
          <w:rFonts w:ascii="Times New Roman" w:eastAsia="標楷體" w:hAnsi="Times New Roman" w:cs="Times New Roman"/>
          <w:sz w:val="24"/>
          <w:szCs w:val="24"/>
          <w:lang w:eastAsia="zh-TW"/>
        </w:rPr>
        <w:t>Internship</w:t>
      </w:r>
      <w:r w:rsidRPr="000A1B46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Name</w:t>
      </w:r>
      <w:r w:rsidRPr="000A1B46">
        <w:rPr>
          <w:rFonts w:ascii="Times New Roman" w:eastAsia="標楷體" w:hAnsi="Times New Roman" w:cs="Times New Roman"/>
          <w:sz w:val="24"/>
          <w:szCs w:val="24"/>
          <w:lang w:eastAsia="zh-TW"/>
        </w:rPr>
        <w:t>：</w:t>
      </w:r>
      <w:r w:rsidRPr="000A1B46">
        <w:rPr>
          <w:rFonts w:ascii="Times New Roman" w:eastAsia="標楷體" w:hAnsi="Times New Roman" w:cs="Times New Roman"/>
          <w:sz w:val="24"/>
          <w:szCs w:val="24"/>
          <w:lang w:eastAsia="zh-TW"/>
        </w:rPr>
        <w:t>_____________________</w:t>
      </w:r>
      <w:r w:rsidR="006D2F2B" w:rsidRPr="00304791">
        <w:rPr>
          <w:rFonts w:ascii="Times New Roman" w:eastAsia="標楷體" w:hAnsi="Times New Roman" w:cs="Times New Roman"/>
          <w:sz w:val="24"/>
          <w:szCs w:val="24"/>
          <w:lang w:eastAsia="zh-TW"/>
        </w:rPr>
        <w:t>____________________</w:t>
      </w:r>
    </w:p>
    <w:p w14:paraId="2C554596" w14:textId="77777777" w:rsidR="000426D3" w:rsidRPr="000426D3" w:rsidRDefault="000426D3" w:rsidP="00706211">
      <w:pPr>
        <w:pStyle w:val="a0"/>
        <w:numPr>
          <w:ilvl w:val="0"/>
          <w:numId w:val="0"/>
        </w:numPr>
        <w:spacing w:after="0" w:line="0" w:lineRule="atLeast"/>
        <w:ind w:left="440"/>
        <w:mirrorIndents/>
        <w:rPr>
          <w:rFonts w:ascii="Times New Roman" w:eastAsia="標楷體" w:hAnsi="Times New Roman" w:cs="Times New Roman"/>
          <w:sz w:val="8"/>
          <w:szCs w:val="8"/>
        </w:rPr>
      </w:pPr>
    </w:p>
    <w:p w14:paraId="731A54AF" w14:textId="32250B45" w:rsidR="00762B62" w:rsidRDefault="000A1B46" w:rsidP="00706211">
      <w:pPr>
        <w:pStyle w:val="a0"/>
        <w:numPr>
          <w:ilvl w:val="0"/>
          <w:numId w:val="0"/>
        </w:numPr>
        <w:spacing w:after="0" w:line="0" w:lineRule="atLeast"/>
        <w:ind w:left="440"/>
        <w:mirrorIndents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6D2F2B">
        <w:rPr>
          <w:rFonts w:ascii="Times New Roman" w:eastAsia="標楷體" w:hAnsi="Times New Roman" w:cs="Times New Roman"/>
          <w:sz w:val="28"/>
          <w:szCs w:val="28"/>
        </w:rPr>
        <w:sym w:font="Wingdings" w:char="F06F"/>
      </w:r>
      <w:r w:rsidRPr="006D2F2B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</w:t>
      </w:r>
      <w:r w:rsidR="00651FBE" w:rsidRPr="00651FBE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本論文</w:t>
      </w:r>
      <w:r w:rsidRPr="000A1B46">
        <w:rPr>
          <w:rFonts w:ascii="Times New Roman" w:eastAsia="標楷體" w:hAnsi="Times New Roman" w:cs="Times New Roman"/>
          <w:sz w:val="24"/>
          <w:szCs w:val="24"/>
          <w:lang w:eastAsia="zh-TW"/>
        </w:rPr>
        <w:t>涉及</w:t>
      </w:r>
      <w:r w:rsidR="001C132A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「新技術研發」或</w:t>
      </w:r>
      <w:r w:rsidR="00470E4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「</w:t>
      </w:r>
      <w:r w:rsidRPr="000A1B46">
        <w:rPr>
          <w:rFonts w:ascii="Times New Roman" w:eastAsia="標楷體" w:hAnsi="Times New Roman" w:cs="Times New Roman"/>
          <w:sz w:val="24"/>
          <w:szCs w:val="24"/>
          <w:lang w:eastAsia="zh-TW"/>
        </w:rPr>
        <w:t>技術移轉</w:t>
      </w:r>
      <w:r w:rsidR="00470E4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」</w:t>
      </w:r>
      <w:r w:rsidR="001C132A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之</w:t>
      </w:r>
      <w:r w:rsidRPr="000A1B46">
        <w:rPr>
          <w:rFonts w:ascii="Times New Roman" w:eastAsia="標楷體" w:hAnsi="Times New Roman" w:cs="Times New Roman"/>
          <w:sz w:val="24"/>
          <w:szCs w:val="24"/>
          <w:lang w:eastAsia="zh-TW"/>
        </w:rPr>
        <w:t>機密</w:t>
      </w:r>
      <w:r w:rsidR="001C132A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資訊</w:t>
      </w:r>
      <w:r w:rsidRPr="000A1B46">
        <w:rPr>
          <w:rFonts w:ascii="Times New Roman" w:eastAsia="標楷體" w:hAnsi="Times New Roman" w:cs="Times New Roman"/>
          <w:sz w:val="24"/>
          <w:szCs w:val="24"/>
          <w:lang w:eastAsia="zh-TW"/>
        </w:rPr>
        <w:t>。</w:t>
      </w:r>
    </w:p>
    <w:p w14:paraId="6B102B18" w14:textId="7EDD9C74" w:rsidR="00276C76" w:rsidRPr="000A1B46" w:rsidRDefault="00762B62" w:rsidP="00762B62">
      <w:pPr>
        <w:pStyle w:val="a0"/>
        <w:numPr>
          <w:ilvl w:val="0"/>
          <w:numId w:val="0"/>
        </w:numPr>
        <w:spacing w:after="0" w:line="0" w:lineRule="atLeast"/>
        <w:ind w:leftChars="400" w:left="880"/>
        <w:mirrorIndents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T</w:t>
      </w:r>
      <w:r w:rsidRPr="00762B62">
        <w:rPr>
          <w:rFonts w:ascii="Times New Roman" w:eastAsia="標楷體" w:hAnsi="Times New Roman" w:cs="Times New Roman"/>
          <w:sz w:val="24"/>
          <w:szCs w:val="24"/>
        </w:rPr>
        <w:t xml:space="preserve">he thesis contains confidential information </w:t>
      </w:r>
      <w:r w:rsidR="001C132A">
        <w:rPr>
          <w:rFonts w:ascii="Times New Roman" w:eastAsia="標楷體" w:hAnsi="Times New Roman" w:cs="Times New Roman"/>
          <w:sz w:val="24"/>
          <w:szCs w:val="24"/>
        </w:rPr>
        <w:t>regarding the development and transfer of new technology</w:t>
      </w:r>
      <w:r w:rsidR="001C132A" w:rsidRPr="001C132A">
        <w:rPr>
          <w:rFonts w:ascii="Times New Roman" w:eastAsia="標楷體" w:hAnsi="Times New Roman" w:cs="Times New Roman"/>
          <w:sz w:val="24"/>
          <w:szCs w:val="24"/>
        </w:rPr>
        <w:t>.</w:t>
      </w:r>
    </w:p>
    <w:p w14:paraId="665217A9" w14:textId="77777777" w:rsidR="00276C76" w:rsidRPr="000A1B46" w:rsidRDefault="00276C76" w:rsidP="007A49C1">
      <w:pPr>
        <w:spacing w:after="0" w:line="0" w:lineRule="atLeast"/>
        <w:contextualSpacing/>
        <w:mirrorIndents/>
        <w:rPr>
          <w:rFonts w:ascii="Times New Roman" w:eastAsia="標楷體" w:hAnsi="Times New Roman" w:cs="Times New Roman"/>
          <w:sz w:val="24"/>
          <w:szCs w:val="24"/>
        </w:rPr>
      </w:pPr>
    </w:p>
    <w:p w14:paraId="76629B1D" w14:textId="0C6D3FFF" w:rsidR="00276C76" w:rsidRPr="000A1B46" w:rsidRDefault="00000000" w:rsidP="00706211">
      <w:pPr>
        <w:pStyle w:val="ae"/>
        <w:numPr>
          <w:ilvl w:val="0"/>
          <w:numId w:val="10"/>
        </w:numPr>
        <w:spacing w:after="0" w:line="0" w:lineRule="atLeast"/>
        <w:mirrorIndents/>
        <w:rPr>
          <w:rFonts w:ascii="Times New Roman" w:eastAsia="標楷體" w:hAnsi="Times New Roman" w:cs="Times New Roman"/>
          <w:b/>
          <w:bCs/>
          <w:sz w:val="24"/>
          <w:szCs w:val="24"/>
          <w:shd w:val="pct15" w:color="auto" w:fill="FFFFFF"/>
        </w:rPr>
      </w:pPr>
      <w:r w:rsidRPr="000A1B46">
        <w:rPr>
          <w:rFonts w:ascii="Times New Roman" w:eastAsia="標楷體" w:hAnsi="Times New Roman" w:cs="Times New Roman"/>
          <w:b/>
          <w:bCs/>
          <w:sz w:val="24"/>
          <w:szCs w:val="24"/>
          <w:shd w:val="pct15" w:color="auto" w:fill="FFFFFF"/>
        </w:rPr>
        <w:t>專利事項</w:t>
      </w:r>
      <w:r w:rsidRPr="000A1B46">
        <w:rPr>
          <w:rFonts w:ascii="Times New Roman" w:eastAsia="標楷體" w:hAnsi="Times New Roman" w:cs="Times New Roman"/>
          <w:b/>
          <w:bCs/>
          <w:sz w:val="24"/>
          <w:szCs w:val="24"/>
          <w:shd w:val="pct15" w:color="auto" w:fill="FFFFFF"/>
        </w:rPr>
        <w:t xml:space="preserve"> Patent Matters</w:t>
      </w:r>
    </w:p>
    <w:p w14:paraId="3BD91954" w14:textId="6AB12454" w:rsidR="000426D3" w:rsidRDefault="000A1B46" w:rsidP="000426D3">
      <w:pPr>
        <w:pStyle w:val="a0"/>
        <w:numPr>
          <w:ilvl w:val="0"/>
          <w:numId w:val="0"/>
        </w:numPr>
        <w:spacing w:after="0" w:line="0" w:lineRule="atLeast"/>
        <w:ind w:left="440"/>
        <w:mirrorIndents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6D2F2B">
        <w:rPr>
          <w:rFonts w:ascii="Times New Roman" w:eastAsia="標楷體" w:hAnsi="Times New Roman" w:cs="Times New Roman"/>
          <w:sz w:val="28"/>
          <w:szCs w:val="28"/>
        </w:rPr>
        <w:sym w:font="Wingdings" w:char="F06F"/>
      </w:r>
      <w:r w:rsidRPr="000A1B46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</w:t>
      </w:r>
      <w:r w:rsidR="00651FBE" w:rsidRPr="00651FBE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本論文</w:t>
      </w:r>
      <w:r w:rsidRPr="000A1B46">
        <w:rPr>
          <w:rFonts w:ascii="Times New Roman" w:eastAsia="標楷體" w:hAnsi="Times New Roman" w:cs="Times New Roman"/>
          <w:sz w:val="24"/>
          <w:szCs w:val="24"/>
          <w:lang w:eastAsia="zh-TW"/>
        </w:rPr>
        <w:t>涉及已申請</w:t>
      </w:r>
      <w:r w:rsidR="00A07AA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之</w:t>
      </w:r>
      <w:r w:rsidRPr="000A1B46">
        <w:rPr>
          <w:rFonts w:ascii="Times New Roman" w:eastAsia="標楷體" w:hAnsi="Times New Roman" w:cs="Times New Roman"/>
          <w:sz w:val="24"/>
          <w:szCs w:val="24"/>
          <w:lang w:eastAsia="zh-TW"/>
        </w:rPr>
        <w:t>專利。</w:t>
      </w:r>
      <w:r w:rsidR="00A07AA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 xml:space="preserve"> </w:t>
      </w:r>
      <w:r w:rsidR="005630E3" w:rsidRPr="005630E3">
        <w:rPr>
          <w:rFonts w:ascii="Times New Roman" w:eastAsia="標楷體" w:hAnsi="Times New Roman" w:cs="Times New Roman"/>
          <w:sz w:val="24"/>
          <w:szCs w:val="24"/>
        </w:rPr>
        <w:t>The thesis involves a filed patent application.</w:t>
      </w:r>
    </w:p>
    <w:p w14:paraId="34130D2D" w14:textId="77777777" w:rsidR="000426D3" w:rsidRPr="000426D3" w:rsidRDefault="000426D3" w:rsidP="000426D3">
      <w:pPr>
        <w:pStyle w:val="a0"/>
        <w:numPr>
          <w:ilvl w:val="0"/>
          <w:numId w:val="0"/>
        </w:numPr>
        <w:spacing w:after="0" w:line="0" w:lineRule="atLeast"/>
        <w:ind w:leftChars="81" w:left="178"/>
        <w:mirrorIndents/>
        <w:rPr>
          <w:rFonts w:ascii="Times New Roman" w:eastAsia="標楷體" w:hAnsi="Times New Roman" w:cs="Times New Roman"/>
          <w:sz w:val="8"/>
          <w:szCs w:val="8"/>
          <w:lang w:eastAsia="zh-TW"/>
        </w:rPr>
      </w:pPr>
    </w:p>
    <w:p w14:paraId="768177B7" w14:textId="77777777" w:rsidR="000426D3" w:rsidRDefault="000426D3" w:rsidP="000426D3">
      <w:pPr>
        <w:pStyle w:val="a0"/>
        <w:numPr>
          <w:ilvl w:val="0"/>
          <w:numId w:val="0"/>
        </w:numPr>
        <w:spacing w:after="0" w:line="0" w:lineRule="atLeast"/>
        <w:ind w:leftChars="81" w:left="178"/>
        <w:mirrorIndents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 xml:space="preserve">         </w:t>
      </w:r>
      <w:r w:rsidRPr="000A1B46">
        <w:rPr>
          <w:rFonts w:ascii="Times New Roman" w:eastAsia="標楷體" w:hAnsi="Times New Roman" w:cs="Times New Roman"/>
          <w:sz w:val="24"/>
          <w:szCs w:val="24"/>
        </w:rPr>
        <w:t>申請案號</w:t>
      </w:r>
      <w:r w:rsidRPr="000A1B46">
        <w:rPr>
          <w:rFonts w:ascii="Times New Roman" w:eastAsia="標楷體" w:hAnsi="Times New Roman" w:cs="Times New Roman"/>
          <w:sz w:val="24"/>
          <w:szCs w:val="24"/>
        </w:rPr>
        <w:t xml:space="preserve"> Application No.</w:t>
      </w:r>
      <w:r w:rsidRPr="000A1B46">
        <w:rPr>
          <w:rFonts w:ascii="Times New Roman" w:eastAsia="標楷體" w:hAnsi="Times New Roman" w:cs="Times New Roman"/>
          <w:sz w:val="24"/>
          <w:szCs w:val="24"/>
        </w:rPr>
        <w:t>：</w:t>
      </w:r>
      <w:r w:rsidRPr="000A1B46">
        <w:rPr>
          <w:rFonts w:ascii="Times New Roman" w:eastAsia="標楷體" w:hAnsi="Times New Roman" w:cs="Times New Roman"/>
          <w:sz w:val="24"/>
          <w:szCs w:val="24"/>
        </w:rPr>
        <w:t>_____________________</w:t>
      </w: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 xml:space="preserve"> </w:t>
      </w:r>
    </w:p>
    <w:p w14:paraId="3FE596E1" w14:textId="3E9628B9" w:rsidR="00276C76" w:rsidRPr="000426D3" w:rsidRDefault="000426D3" w:rsidP="000426D3">
      <w:pPr>
        <w:pStyle w:val="a0"/>
        <w:numPr>
          <w:ilvl w:val="0"/>
          <w:numId w:val="0"/>
        </w:numPr>
        <w:spacing w:after="0" w:line="0" w:lineRule="atLeast"/>
        <w:ind w:leftChars="81" w:left="178"/>
        <w:mirrorIndents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 xml:space="preserve">         </w:t>
      </w:r>
      <w:r w:rsidR="009D17CF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(</w:t>
      </w:r>
      <w:r w:rsidRPr="000A1B46">
        <w:rPr>
          <w:rFonts w:ascii="Times New Roman" w:eastAsia="標楷體" w:hAnsi="Times New Roman" w:cs="Times New Roman"/>
          <w:sz w:val="24"/>
          <w:szCs w:val="24"/>
        </w:rPr>
        <w:t>請檢附專利文件</w:t>
      </w:r>
      <w:r w:rsidR="00A07AA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第一</w:t>
      </w:r>
      <w:r w:rsidRPr="000A1B46">
        <w:rPr>
          <w:rFonts w:ascii="Times New Roman" w:eastAsia="標楷體" w:hAnsi="Times New Roman" w:cs="Times New Roman"/>
          <w:sz w:val="24"/>
          <w:szCs w:val="24"/>
        </w:rPr>
        <w:t>頁</w:t>
      </w:r>
      <w:r w:rsidRPr="000A1B46">
        <w:rPr>
          <w:rFonts w:ascii="Times New Roman" w:eastAsia="標楷體" w:hAnsi="Times New Roman" w:cs="Times New Roman"/>
          <w:sz w:val="24"/>
          <w:szCs w:val="24"/>
        </w:rPr>
        <w:t xml:space="preserve"> Please attach the first page of </w:t>
      </w:r>
      <w:r w:rsidR="00706211" w:rsidRPr="000A1B46">
        <w:rPr>
          <w:rFonts w:ascii="Times New Roman" w:eastAsia="標楷體" w:hAnsi="Times New Roman" w:cs="Times New Roman"/>
          <w:sz w:val="24"/>
          <w:szCs w:val="24"/>
        </w:rPr>
        <w:t xml:space="preserve">the </w:t>
      </w:r>
      <w:r w:rsidRPr="000A1B46">
        <w:rPr>
          <w:rFonts w:ascii="Times New Roman" w:eastAsia="標楷體" w:hAnsi="Times New Roman" w:cs="Times New Roman"/>
          <w:sz w:val="24"/>
          <w:szCs w:val="24"/>
        </w:rPr>
        <w:t>patent document.</w:t>
      </w:r>
      <w:r w:rsidR="009D17CF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)</w:t>
      </w:r>
    </w:p>
    <w:p w14:paraId="65DA0C94" w14:textId="3CA529D1" w:rsidR="00276C76" w:rsidRPr="000A1B46" w:rsidRDefault="000A1B46" w:rsidP="00A07AA9">
      <w:pPr>
        <w:pStyle w:val="a0"/>
        <w:numPr>
          <w:ilvl w:val="0"/>
          <w:numId w:val="0"/>
        </w:numPr>
        <w:spacing w:after="0" w:line="0" w:lineRule="atLeast"/>
        <w:ind w:left="440"/>
        <w:mirrorIndents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6D2F2B">
        <w:rPr>
          <w:rFonts w:ascii="Times New Roman" w:eastAsia="標楷體" w:hAnsi="Times New Roman" w:cs="Times New Roman"/>
          <w:sz w:val="28"/>
          <w:szCs w:val="28"/>
        </w:rPr>
        <w:sym w:font="Wingdings" w:char="F06F"/>
      </w:r>
      <w:r w:rsidRPr="006D2F2B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</w:t>
      </w:r>
      <w:r w:rsidR="005015B9" w:rsidRPr="005015B9">
        <w:rPr>
          <w:rFonts w:ascii="Times New Roman" w:eastAsia="標楷體" w:hAnsi="Times New Roman" w:cs="Times New Roman"/>
          <w:sz w:val="24"/>
          <w:szCs w:val="24"/>
          <w:lang w:eastAsia="zh-TW"/>
        </w:rPr>
        <w:t>本論文正準備申請專利或專利審查中</w:t>
      </w:r>
      <w:r w:rsidRPr="000A1B46">
        <w:rPr>
          <w:rFonts w:ascii="Times New Roman" w:eastAsia="標楷體" w:hAnsi="Times New Roman" w:cs="Times New Roman"/>
          <w:sz w:val="24"/>
          <w:szCs w:val="24"/>
          <w:lang w:eastAsia="zh-TW"/>
        </w:rPr>
        <w:t>。</w:t>
      </w:r>
      <w:r w:rsidR="00A07AA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 xml:space="preserve"> </w:t>
      </w:r>
      <w:r w:rsidR="00C65CB4" w:rsidRPr="00C65CB4">
        <w:rPr>
          <w:rFonts w:ascii="Times New Roman" w:eastAsia="標楷體" w:hAnsi="Times New Roman" w:cs="Times New Roman"/>
          <w:sz w:val="24"/>
          <w:szCs w:val="24"/>
        </w:rPr>
        <w:t>This thesis is pending patent application or under review.</w:t>
      </w:r>
    </w:p>
    <w:p w14:paraId="7921779B" w14:textId="77777777" w:rsidR="00276C76" w:rsidRPr="000A1B46" w:rsidRDefault="00276C76" w:rsidP="007A49C1">
      <w:pPr>
        <w:spacing w:after="0" w:line="0" w:lineRule="atLeast"/>
        <w:contextualSpacing/>
        <w:mirrorIndents/>
        <w:rPr>
          <w:rFonts w:ascii="Times New Roman" w:eastAsia="標楷體" w:hAnsi="Times New Roman" w:cs="Times New Roman"/>
          <w:sz w:val="24"/>
          <w:szCs w:val="24"/>
        </w:rPr>
      </w:pPr>
    </w:p>
    <w:p w14:paraId="13F68074" w14:textId="0693F635" w:rsidR="00276C76" w:rsidRPr="000A1B46" w:rsidRDefault="00000000" w:rsidP="00706211">
      <w:pPr>
        <w:pStyle w:val="ae"/>
        <w:numPr>
          <w:ilvl w:val="0"/>
          <w:numId w:val="10"/>
        </w:numPr>
        <w:spacing w:after="0" w:line="0" w:lineRule="atLeast"/>
        <w:mirrorIndents/>
        <w:rPr>
          <w:rFonts w:ascii="Times New Roman" w:eastAsia="標楷體" w:hAnsi="Times New Roman" w:cs="Times New Roman"/>
          <w:b/>
          <w:bCs/>
          <w:sz w:val="24"/>
          <w:szCs w:val="24"/>
          <w:shd w:val="pct15" w:color="auto" w:fill="FFFFFF"/>
        </w:rPr>
      </w:pPr>
      <w:r w:rsidRPr="000A1B46">
        <w:rPr>
          <w:rFonts w:ascii="Times New Roman" w:eastAsia="標楷體" w:hAnsi="Times New Roman" w:cs="Times New Roman"/>
          <w:b/>
          <w:bCs/>
          <w:sz w:val="24"/>
          <w:szCs w:val="24"/>
          <w:shd w:val="pct15" w:color="auto" w:fill="FFFFFF"/>
        </w:rPr>
        <w:t>依法不得提供</w:t>
      </w:r>
      <w:r w:rsidRPr="000A1B46">
        <w:rPr>
          <w:rFonts w:ascii="Times New Roman" w:eastAsia="標楷體" w:hAnsi="Times New Roman" w:cs="Times New Roman"/>
          <w:b/>
          <w:bCs/>
          <w:sz w:val="24"/>
          <w:szCs w:val="24"/>
          <w:shd w:val="pct15" w:color="auto" w:fill="FFFFFF"/>
        </w:rPr>
        <w:t xml:space="preserve"> Not Permitted on Statutory Grounds</w:t>
      </w:r>
    </w:p>
    <w:p w14:paraId="72AAA174" w14:textId="698BA144" w:rsidR="00276C76" w:rsidRPr="000A1B46" w:rsidRDefault="000A1B46" w:rsidP="00706211">
      <w:pPr>
        <w:pStyle w:val="a0"/>
        <w:numPr>
          <w:ilvl w:val="0"/>
          <w:numId w:val="0"/>
        </w:numPr>
        <w:spacing w:after="0" w:line="0" w:lineRule="atLeast"/>
        <w:ind w:left="440"/>
        <w:mirrorIndents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6D2F2B">
        <w:rPr>
          <w:rFonts w:ascii="Times New Roman" w:eastAsia="標楷體" w:hAnsi="Times New Roman" w:cs="Times New Roman"/>
          <w:sz w:val="28"/>
          <w:szCs w:val="28"/>
        </w:rPr>
        <w:sym w:font="Wingdings" w:char="F06F"/>
      </w:r>
      <w:r w:rsidRPr="000A1B46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</w:t>
      </w:r>
      <w:r w:rsidR="00651FBE" w:rsidRPr="00651FBE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本論文</w:t>
      </w:r>
      <w:r w:rsidRPr="000A1B46">
        <w:rPr>
          <w:rFonts w:ascii="Times New Roman" w:eastAsia="標楷體" w:hAnsi="Times New Roman" w:cs="Times New Roman"/>
          <w:sz w:val="24"/>
          <w:szCs w:val="24"/>
          <w:lang w:eastAsia="zh-TW"/>
        </w:rPr>
        <w:t>涉及</w:t>
      </w:r>
      <w:r w:rsidR="00A07AA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「</w:t>
      </w:r>
      <w:r w:rsidRPr="000A1B46">
        <w:rPr>
          <w:rFonts w:ascii="Times New Roman" w:eastAsia="標楷體" w:hAnsi="Times New Roman" w:cs="Times New Roman"/>
          <w:sz w:val="24"/>
          <w:szCs w:val="24"/>
          <w:lang w:eastAsia="zh-TW"/>
        </w:rPr>
        <w:t>產學合作</w:t>
      </w:r>
      <w:r w:rsidR="00A07AA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」</w:t>
      </w:r>
      <w:r w:rsidRPr="000A1B46">
        <w:rPr>
          <w:rFonts w:ascii="Times New Roman" w:eastAsia="標楷體" w:hAnsi="Times New Roman" w:cs="Times New Roman"/>
          <w:sz w:val="24"/>
          <w:szCs w:val="24"/>
          <w:lang w:eastAsia="zh-TW"/>
        </w:rPr>
        <w:t>企業機密。</w:t>
      </w:r>
      <w:r w:rsidR="00A07AA9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</w:t>
      </w:r>
      <w:r w:rsidR="001C77E4" w:rsidRPr="001C77E4">
        <w:rPr>
          <w:rFonts w:ascii="Times New Roman" w:eastAsia="標楷體" w:hAnsi="Times New Roman" w:cs="Times New Roman"/>
          <w:sz w:val="24"/>
          <w:szCs w:val="24"/>
          <w:lang w:eastAsia="zh-TW"/>
        </w:rPr>
        <w:t>The thesis involves confidential information from an industry–academia collaboration.</w:t>
      </w:r>
      <w:r w:rsidR="001C77E4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 xml:space="preserve"> </w:t>
      </w:r>
      <w:r w:rsidR="009D17CF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(</w:t>
      </w:r>
      <w:r w:rsidRPr="000A1B46">
        <w:rPr>
          <w:rFonts w:ascii="Times New Roman" w:eastAsia="標楷體" w:hAnsi="Times New Roman" w:cs="Times New Roman"/>
          <w:sz w:val="24"/>
          <w:szCs w:val="24"/>
        </w:rPr>
        <w:t>請檢附保密合約影本</w:t>
      </w:r>
      <w:r w:rsidRPr="000A1B46">
        <w:rPr>
          <w:rFonts w:ascii="Times New Roman" w:eastAsia="標楷體" w:hAnsi="Times New Roman" w:cs="Times New Roman"/>
          <w:sz w:val="24"/>
          <w:szCs w:val="24"/>
        </w:rPr>
        <w:t xml:space="preserve"> Please attach </w:t>
      </w:r>
      <w:r w:rsidR="00706211" w:rsidRPr="000A1B46">
        <w:rPr>
          <w:rFonts w:ascii="Times New Roman" w:eastAsia="標楷體" w:hAnsi="Times New Roman" w:cs="Times New Roman"/>
          <w:sz w:val="24"/>
          <w:szCs w:val="24"/>
        </w:rPr>
        <w:t xml:space="preserve">the </w:t>
      </w:r>
      <w:r w:rsidRPr="000A1B46">
        <w:rPr>
          <w:rFonts w:ascii="Times New Roman" w:eastAsia="標楷體" w:hAnsi="Times New Roman" w:cs="Times New Roman"/>
          <w:sz w:val="24"/>
          <w:szCs w:val="24"/>
        </w:rPr>
        <w:t>confidentiality agreement copy.</w:t>
      </w:r>
      <w:r w:rsidR="009D17CF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)</w:t>
      </w:r>
    </w:p>
    <w:p w14:paraId="42ADCE30" w14:textId="77777777" w:rsidR="000426D3" w:rsidRPr="000426D3" w:rsidRDefault="000426D3" w:rsidP="00706211">
      <w:pPr>
        <w:pStyle w:val="a0"/>
        <w:numPr>
          <w:ilvl w:val="0"/>
          <w:numId w:val="0"/>
        </w:numPr>
        <w:spacing w:after="0" w:line="0" w:lineRule="atLeast"/>
        <w:ind w:left="440"/>
        <w:mirrorIndents/>
        <w:rPr>
          <w:rFonts w:ascii="Times New Roman" w:eastAsia="標楷體" w:hAnsi="Times New Roman" w:cs="Times New Roman"/>
          <w:sz w:val="8"/>
          <w:szCs w:val="8"/>
        </w:rPr>
      </w:pPr>
    </w:p>
    <w:p w14:paraId="1700CBA4" w14:textId="532B6425" w:rsidR="00276C76" w:rsidRPr="000A1B46" w:rsidRDefault="000A1B46" w:rsidP="00706211">
      <w:pPr>
        <w:pStyle w:val="a0"/>
        <w:numPr>
          <w:ilvl w:val="0"/>
          <w:numId w:val="0"/>
        </w:numPr>
        <w:spacing w:after="0" w:line="0" w:lineRule="atLeast"/>
        <w:ind w:left="440"/>
        <w:mirrorIndents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6D2F2B">
        <w:rPr>
          <w:rFonts w:ascii="Times New Roman" w:eastAsia="標楷體" w:hAnsi="Times New Roman" w:cs="Times New Roman"/>
          <w:sz w:val="28"/>
          <w:szCs w:val="28"/>
        </w:rPr>
        <w:sym w:font="Wingdings" w:char="F06F"/>
      </w:r>
      <w:r w:rsidRPr="006D2F2B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0A1B46">
        <w:rPr>
          <w:rFonts w:ascii="Times New Roman" w:eastAsia="標楷體" w:hAnsi="Times New Roman" w:cs="Times New Roman"/>
          <w:sz w:val="24"/>
          <w:szCs w:val="24"/>
        </w:rPr>
        <w:t>其他</w:t>
      </w:r>
      <w:r w:rsidRPr="000A1B46">
        <w:rPr>
          <w:rFonts w:ascii="Times New Roman" w:eastAsia="標楷體" w:hAnsi="Times New Roman" w:cs="Times New Roman"/>
          <w:sz w:val="24"/>
          <w:szCs w:val="24"/>
        </w:rPr>
        <w:t xml:space="preserve"> Other (</w:t>
      </w:r>
      <w:r w:rsidR="001C77E4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P</w:t>
      </w:r>
      <w:r w:rsidRPr="000A1B46">
        <w:rPr>
          <w:rFonts w:ascii="Times New Roman" w:eastAsia="標楷體" w:hAnsi="Times New Roman" w:cs="Times New Roman"/>
          <w:sz w:val="24"/>
          <w:szCs w:val="24"/>
        </w:rPr>
        <w:t xml:space="preserve">lease </w:t>
      </w:r>
      <w:r w:rsidR="001C77E4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S</w:t>
      </w:r>
      <w:r w:rsidRPr="000A1B46">
        <w:rPr>
          <w:rFonts w:ascii="Times New Roman" w:eastAsia="標楷體" w:hAnsi="Times New Roman" w:cs="Times New Roman"/>
          <w:sz w:val="24"/>
          <w:szCs w:val="24"/>
        </w:rPr>
        <w:t>pecify)</w:t>
      </w:r>
      <w:r w:rsidRPr="000A1B46">
        <w:rPr>
          <w:rFonts w:ascii="Times New Roman" w:eastAsia="標楷體" w:hAnsi="Times New Roman" w:cs="Times New Roman"/>
          <w:sz w:val="24"/>
          <w:szCs w:val="24"/>
        </w:rPr>
        <w:t>：</w:t>
      </w:r>
      <w:r w:rsidRPr="000A1B46">
        <w:rPr>
          <w:rFonts w:ascii="Times New Roman" w:eastAsia="標楷體" w:hAnsi="Times New Roman" w:cs="Times New Roman"/>
          <w:sz w:val="24"/>
          <w:szCs w:val="24"/>
        </w:rPr>
        <w:t>_______________________________</w:t>
      </w:r>
      <w:r w:rsidR="001C77E4" w:rsidRPr="000A1B46">
        <w:rPr>
          <w:rFonts w:ascii="Times New Roman" w:eastAsia="標楷體" w:hAnsi="Times New Roman" w:cs="Times New Roman"/>
          <w:sz w:val="24"/>
          <w:szCs w:val="24"/>
        </w:rPr>
        <w:t>_________________________</w:t>
      </w:r>
      <w:r w:rsidR="001C77E4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__</w:t>
      </w:r>
    </w:p>
    <w:p w14:paraId="36E36C5C" w14:textId="77777777" w:rsidR="000A1B46" w:rsidRPr="000A1B46" w:rsidRDefault="000A1B46" w:rsidP="007A49C1">
      <w:pPr>
        <w:spacing w:after="0" w:line="0" w:lineRule="atLeast"/>
        <w:contextualSpacing/>
        <w:mirrorIndents/>
        <w:rPr>
          <w:rFonts w:ascii="Times New Roman" w:eastAsia="標楷體" w:hAnsi="Times New Roman" w:cs="Times New Roman"/>
          <w:sz w:val="24"/>
          <w:szCs w:val="24"/>
          <w:lang w:eastAsia="zh-TW"/>
        </w:rPr>
      </w:pPr>
    </w:p>
    <w:p w14:paraId="59728828" w14:textId="77777777" w:rsidR="009D17CF" w:rsidRDefault="009D17CF" w:rsidP="007A49C1">
      <w:pPr>
        <w:spacing w:after="0" w:line="0" w:lineRule="atLeast"/>
        <w:contextualSpacing/>
        <w:mirrorIndents/>
        <w:rPr>
          <w:rFonts w:ascii="Times New Roman" w:eastAsia="標楷體" w:hAnsi="Times New Roman" w:cs="Times New Roman"/>
          <w:sz w:val="24"/>
          <w:szCs w:val="24"/>
          <w:lang w:eastAsia="zh-TW"/>
        </w:rPr>
      </w:pPr>
    </w:p>
    <w:p w14:paraId="49A9CB7F" w14:textId="0BA6C159" w:rsidR="00276C76" w:rsidRPr="00322EB9" w:rsidRDefault="00000000" w:rsidP="007A49C1">
      <w:pPr>
        <w:spacing w:after="0" w:line="0" w:lineRule="atLeast"/>
        <w:contextualSpacing/>
        <w:mirrorIndents/>
        <w:rPr>
          <w:rFonts w:ascii="Times New Roman" w:eastAsia="標楷體" w:hAnsi="Times New Roman" w:cs="Times New Roman"/>
          <w:b/>
          <w:bCs/>
          <w:sz w:val="24"/>
          <w:szCs w:val="24"/>
        </w:rPr>
      </w:pPr>
      <w:r w:rsidRPr="00322EB9">
        <w:rPr>
          <w:rFonts w:ascii="Times New Roman" w:eastAsia="標楷體" w:hAnsi="Times New Roman" w:cs="Times New Roman"/>
          <w:b/>
          <w:bCs/>
          <w:sz w:val="24"/>
          <w:szCs w:val="24"/>
        </w:rPr>
        <w:t>學生簽名</w:t>
      </w:r>
      <w:r w:rsidRPr="00322EB9">
        <w:rPr>
          <w:rFonts w:ascii="Times New Roman" w:eastAsia="標楷體" w:hAnsi="Times New Roman" w:cs="Times New Roman"/>
          <w:b/>
          <w:bCs/>
          <w:sz w:val="24"/>
          <w:szCs w:val="24"/>
        </w:rPr>
        <w:t xml:space="preserve"> Applicant Signature</w:t>
      </w:r>
      <w:r w:rsidRPr="00322EB9">
        <w:rPr>
          <w:rFonts w:ascii="Times New Roman" w:eastAsia="標楷體" w:hAnsi="Times New Roman" w:cs="Times New Roman"/>
          <w:b/>
          <w:bCs/>
          <w:sz w:val="24"/>
          <w:szCs w:val="24"/>
        </w:rPr>
        <w:t>：</w:t>
      </w:r>
      <w:r w:rsidRPr="00322EB9">
        <w:rPr>
          <w:rFonts w:ascii="Times New Roman" w:eastAsia="標楷體" w:hAnsi="Times New Roman" w:cs="Times New Roman"/>
          <w:b/>
          <w:bCs/>
          <w:sz w:val="24"/>
          <w:szCs w:val="24"/>
        </w:rPr>
        <w:t>______________</w:t>
      </w:r>
      <w:r w:rsidR="000426D3" w:rsidRPr="00322EB9">
        <w:rPr>
          <w:rFonts w:ascii="Times New Roman" w:eastAsia="標楷體" w:hAnsi="Times New Roman" w:cs="Times New Roman" w:hint="eastAsia"/>
          <w:b/>
          <w:bCs/>
          <w:sz w:val="24"/>
          <w:szCs w:val="24"/>
          <w:lang w:eastAsia="zh-TW"/>
        </w:rPr>
        <w:t xml:space="preserve"> </w:t>
      </w:r>
      <w:r w:rsidR="007F4B20" w:rsidRPr="00322EB9">
        <w:rPr>
          <w:rFonts w:ascii="Times New Roman" w:eastAsia="標楷體" w:hAnsi="Times New Roman" w:cs="Times New Roman" w:hint="eastAsia"/>
          <w:b/>
          <w:bCs/>
          <w:sz w:val="24"/>
          <w:szCs w:val="24"/>
          <w:lang w:eastAsia="zh-TW"/>
        </w:rPr>
        <w:t xml:space="preserve"> </w:t>
      </w:r>
      <w:r w:rsidRPr="00322EB9">
        <w:rPr>
          <w:rFonts w:ascii="Times New Roman" w:eastAsia="標楷體" w:hAnsi="Times New Roman" w:cs="Times New Roman"/>
          <w:b/>
          <w:bCs/>
          <w:sz w:val="24"/>
          <w:szCs w:val="24"/>
        </w:rPr>
        <w:t>指導教授簽名</w:t>
      </w:r>
      <w:r w:rsidRPr="00322EB9">
        <w:rPr>
          <w:rFonts w:ascii="Times New Roman" w:eastAsia="標楷體" w:hAnsi="Times New Roman" w:cs="Times New Roman"/>
          <w:b/>
          <w:bCs/>
          <w:sz w:val="24"/>
          <w:szCs w:val="24"/>
        </w:rPr>
        <w:t xml:space="preserve"> Advisor Signature</w:t>
      </w:r>
      <w:r w:rsidRPr="00322EB9">
        <w:rPr>
          <w:rFonts w:ascii="Times New Roman" w:eastAsia="標楷體" w:hAnsi="Times New Roman" w:cs="Times New Roman"/>
          <w:b/>
          <w:bCs/>
          <w:sz w:val="24"/>
          <w:szCs w:val="24"/>
        </w:rPr>
        <w:t>：</w:t>
      </w:r>
      <w:r w:rsidRPr="00322EB9">
        <w:rPr>
          <w:rFonts w:ascii="Times New Roman" w:eastAsia="標楷體" w:hAnsi="Times New Roman" w:cs="Times New Roman"/>
          <w:b/>
          <w:bCs/>
          <w:sz w:val="24"/>
          <w:szCs w:val="24"/>
        </w:rPr>
        <w:t>________________</w:t>
      </w:r>
    </w:p>
    <w:p w14:paraId="5FD9DD00" w14:textId="77777777" w:rsidR="009D17CF" w:rsidRPr="00322EB9" w:rsidRDefault="009D17CF" w:rsidP="007A49C1">
      <w:pPr>
        <w:spacing w:after="0" w:line="0" w:lineRule="atLeast"/>
        <w:contextualSpacing/>
        <w:mirrorIndents/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</w:pPr>
    </w:p>
    <w:p w14:paraId="11F09D15" w14:textId="3159DF57" w:rsidR="00276C76" w:rsidRPr="00322EB9" w:rsidRDefault="00000000" w:rsidP="007A49C1">
      <w:pPr>
        <w:spacing w:after="0" w:line="0" w:lineRule="atLeast"/>
        <w:contextualSpacing/>
        <w:mirrorIndents/>
        <w:rPr>
          <w:rFonts w:ascii="Times New Roman" w:eastAsia="標楷體" w:hAnsi="Times New Roman" w:cs="Times New Roman"/>
          <w:b/>
          <w:bCs/>
          <w:sz w:val="24"/>
          <w:szCs w:val="24"/>
        </w:rPr>
      </w:pPr>
      <w:r w:rsidRPr="00322EB9">
        <w:rPr>
          <w:rFonts w:ascii="Times New Roman" w:eastAsia="標楷體" w:hAnsi="Times New Roman" w:cs="Times New Roman"/>
          <w:b/>
          <w:bCs/>
          <w:sz w:val="24"/>
          <w:szCs w:val="24"/>
        </w:rPr>
        <w:t>系所章戳</w:t>
      </w:r>
      <w:r w:rsidRPr="00322EB9">
        <w:rPr>
          <w:rFonts w:ascii="Times New Roman" w:eastAsia="標楷體" w:hAnsi="Times New Roman" w:cs="Times New Roman"/>
          <w:b/>
          <w:bCs/>
          <w:sz w:val="24"/>
          <w:szCs w:val="24"/>
        </w:rPr>
        <w:t xml:space="preserve"> Department Seal</w:t>
      </w:r>
      <w:r w:rsidRPr="00322EB9">
        <w:rPr>
          <w:rFonts w:ascii="Times New Roman" w:eastAsia="標楷體" w:hAnsi="Times New Roman" w:cs="Times New Roman"/>
          <w:b/>
          <w:bCs/>
          <w:sz w:val="24"/>
          <w:szCs w:val="24"/>
        </w:rPr>
        <w:t>：</w:t>
      </w:r>
      <w:r w:rsidRPr="00322EB9">
        <w:rPr>
          <w:rFonts w:ascii="Times New Roman" w:eastAsia="標楷體" w:hAnsi="Times New Roman" w:cs="Times New Roman"/>
          <w:b/>
          <w:bCs/>
          <w:sz w:val="24"/>
          <w:szCs w:val="24"/>
        </w:rPr>
        <w:t>_________________________</w:t>
      </w:r>
    </w:p>
    <w:sectPr w:rsidR="00276C76" w:rsidRPr="00322EB9" w:rsidSect="007A49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B10E1D6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0514FB6"/>
    <w:multiLevelType w:val="hybridMultilevel"/>
    <w:tmpl w:val="3D1CD3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91176646">
    <w:abstractNumId w:val="8"/>
  </w:num>
  <w:num w:numId="2" w16cid:durableId="1312754124">
    <w:abstractNumId w:val="6"/>
  </w:num>
  <w:num w:numId="3" w16cid:durableId="338309305">
    <w:abstractNumId w:val="5"/>
  </w:num>
  <w:num w:numId="4" w16cid:durableId="255675385">
    <w:abstractNumId w:val="4"/>
  </w:num>
  <w:num w:numId="5" w16cid:durableId="1044914356">
    <w:abstractNumId w:val="7"/>
  </w:num>
  <w:num w:numId="6" w16cid:durableId="456145491">
    <w:abstractNumId w:val="3"/>
  </w:num>
  <w:num w:numId="7" w16cid:durableId="2137405522">
    <w:abstractNumId w:val="2"/>
  </w:num>
  <w:num w:numId="8" w16cid:durableId="1253584087">
    <w:abstractNumId w:val="1"/>
  </w:num>
  <w:num w:numId="9" w16cid:durableId="1761826348">
    <w:abstractNumId w:val="0"/>
  </w:num>
  <w:num w:numId="10" w16cid:durableId="7606425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26D3"/>
    <w:rsid w:val="0006063C"/>
    <w:rsid w:val="000A1B46"/>
    <w:rsid w:val="001305A4"/>
    <w:rsid w:val="0015074B"/>
    <w:rsid w:val="001C132A"/>
    <w:rsid w:val="001C471E"/>
    <w:rsid w:val="001C77E4"/>
    <w:rsid w:val="00276C76"/>
    <w:rsid w:val="0028500D"/>
    <w:rsid w:val="00290C94"/>
    <w:rsid w:val="00292990"/>
    <w:rsid w:val="0029639D"/>
    <w:rsid w:val="002D1E06"/>
    <w:rsid w:val="00304791"/>
    <w:rsid w:val="00322EB9"/>
    <w:rsid w:val="00326F90"/>
    <w:rsid w:val="00326FAA"/>
    <w:rsid w:val="00363A98"/>
    <w:rsid w:val="00373909"/>
    <w:rsid w:val="00470E49"/>
    <w:rsid w:val="005015B9"/>
    <w:rsid w:val="005630E3"/>
    <w:rsid w:val="00651FBE"/>
    <w:rsid w:val="0065759E"/>
    <w:rsid w:val="006D2F2B"/>
    <w:rsid w:val="006D5A67"/>
    <w:rsid w:val="00706211"/>
    <w:rsid w:val="00762B62"/>
    <w:rsid w:val="00776AFA"/>
    <w:rsid w:val="007A49C1"/>
    <w:rsid w:val="007E2749"/>
    <w:rsid w:val="007F4B20"/>
    <w:rsid w:val="00831106"/>
    <w:rsid w:val="009D17CF"/>
    <w:rsid w:val="00A07AA9"/>
    <w:rsid w:val="00AA1D8D"/>
    <w:rsid w:val="00B47730"/>
    <w:rsid w:val="00C65CB4"/>
    <w:rsid w:val="00CB0664"/>
    <w:rsid w:val="00F613D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3165F0"/>
  <w14:defaultImageDpi w14:val="300"/>
  <w15:docId w15:val="{35DF1B6F-CB7F-40D6-9E2B-82A599D61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433</Words>
  <Characters>1643</Characters>
  <Application>Microsoft Office Word</Application>
  <DocSecurity>0</DocSecurity>
  <Lines>43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賴姵含 Lai, Pei-Han</cp:lastModifiedBy>
  <cp:revision>8</cp:revision>
  <dcterms:created xsi:type="dcterms:W3CDTF">2013-12-23T23:15:00Z</dcterms:created>
  <dcterms:modified xsi:type="dcterms:W3CDTF">2025-11-12T04:56:00Z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1d8a1610-93b2-4628-ac3f-932f3c41c869</vt:lpwstr>
  </property>
</Properties>
</file>